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4946" w14:textId="a7e4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"1998 жылды Халық бiрлiгi мен ұлттық тарих жылы деп жариялау туралы" Қазақстан Республикасы Президентiнiң 1997 жылғы 10 желтоқсандағы N 3790 Жарлығын iске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30 желтоқсандағы N 1869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"1998 жылды Халық бiрлiгi мен ұлттық тарих жылы деп жариялау туралы" Қазақстан Республикасы Президентiнiң 1997 жылғы 10 желтоқсандағы N 3790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U973790_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Халық бiрлiгi және ұлттық тарих жылын өткiзу жөнiндегi мемлекеттiк комиссия (бұдан әрi - Мемлекеттiк комиссия)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Мемлекеттiк комиссияның жеке құрамы мен Халық бiрлiгi мен ұлттық тарих жылын өткiзу жөнiндегi негiзгi шаралар жоспары (1 және 2-қосымшалар) мақұлдансын және Қазақстан Республикасы Президентiнiң бекiтуiне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Облыстардың, Ақмола және Алматы қалаларының әкiмдерi, министрлiктердiң, мемлекеттiк комитеттердiң және ведомстволардың басшылары жоғарыда аталған комиссияға ұқсас комиссиялар құрсын.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 бiрлiгi және ұлттық тарих жылы бойынша шараларды қаржыландыру 1998 жылға арналған республикалық бюджетте министрлiктер мен ведомстволарға көзделген қаражат есебiнен және соның шегiнде жүргiзiледi.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Республикалық ономастика комиссиясы жекелеген елдi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мекендердiң атауын тарихи шындыққа сәйкес келтiрсiн.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Облыстардың, Ақмола және Алматы қалаларының әкiмдерi тарихи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маңызы бар жаңа мемориалдар салу және қолда барын тиiстi күйге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келтiру жөнiнде шаралар қабылдасын.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1997 жылғы 30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1869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Халық бiрлiгi мен ұлттық тарих жылын өткiзу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жөнiндегi мемлекеттiк комиссияның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дербес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Кекiлбаев Ә.К.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Мемлекеттiк хатшысы,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комиссияның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Тәжин М.М.               - Қазақстан Республикасы Президентi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Әкiмшiлiгi Басшысының орынбасары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Талдау және стратегиялық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зерттеулер орталығының басшысы,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мемлекеттiк комиссия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Сәрсенбаев А.С.          - Қазақстан Республикасының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және қоғамдық келiсiм министрi,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мемлекеттiк комиссия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Асқаров Ә.А.             - Қазақстан Республикасы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және қоғамдық келiсiм министрлiгiнiң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мемлекеттiк баспа бағдарламаларын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қалыптастыру департаментiнiң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директоры, мемлекеттiк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Мемлекеттiк комиссияның мүшелерi: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Абайдiлдин Т.Ш.          - Шығыс Қазақстан облысы әкiмiнiң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Азаматов Ю.              - "Ұйғыр Авази" газетiнiң редакторы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Алдамжаров З.А.          - Қостанай университетiнiң 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Алексеев В.К.            - Батыс Қазақстан облысы әкiмiнiң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(Кутепов А.Н.)           - Алматы және Семей архиепископы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Атрушкевич П.А.          - Қазақстан халықтары Ассамблеясы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төрағасының орынбасары, Қазақ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мемлекеттiк сәулет-құрылыс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академиясының 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Әбдiлдин Ж.М.            - академик,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Парламентi Сенатының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iстер, қорғаныс және қауiпсiздiк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жөнiндегi комитетiнiң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Әбдiков Т.               - Қазақстан Республикасы Президентi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Әкiмшiлiгiнiң Iшкi саясат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меңгерушiсiнiң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Әбiшев М.                - "Невада-Семей" қозғалысының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Әмiрханова Ж.Ә.          - Алматы облысы әкiмiнiң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Әнес Г.К.                - "Арыс" Қазақстанның саяси қуғын.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далған зиялыларының мұрасын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зерттеу қорының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Байменов Ә.М.  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Министрi Кеңсесiнiң Басшысы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Қазақстан халықтары Ассамблеясы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Байпақов К.М.            - Қазақстан Республикасы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министрлiгi  - Ғылым академиясының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Ә.Х.Марғұлан атындағы Археология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институтының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Балабеков О.С.           - Республика Ғылым министрлiгi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Ғылым академиясының Оңтүстiк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Қазақстан бөлiмшесi академик-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хатшысының мiндетiн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Балтабаева К.Н.          - Қазақстан Республикасы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министрлiгi - Ғылым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Қоғамдық және гуманитарлық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ғылымдары бөлiмшесiнiң ғылыми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Бектұрғанов С.Ш.         - Қостанай облысы әкiмiнiң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Бердiғалиева Р.А.       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кiтапханасының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Бижанов А.Х.             - Қазақстан Республикасы Президентi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Әкiмшiлiгiнiң Iшкi саясат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бөлiмiнiң меңгерушiсi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Бисенбаев А.К.           - Қазақстан Либералдық қозғалысының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Гаркавец А.Н.            - "Украинскi Новiны" газетiнiң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редакторы, украин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орталығының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Дошаев Е.Н.              - Ақтөбе облысы әкiмiнiң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Ерiмбетов Н.К.           - Қызылорда облысы әкiмiнiң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Жағанова А.Қ.            - "Қазақстан дәуiрлеу" партиясының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Жалмағамбетова С.Ж.      - Ақмола облысы әкiмiнiң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Жангелдин Е.Т.           - Қазақстан Республикасы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мемлекеттiк мұражайының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Жолдасбеков Ө.А.         - Қазақстан Республикасы Парламентi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Мәжiлiсiнiң Әлеуметтiк-мәдени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даму жөнiндегi комитетiнiң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Жүсiп Н.                 - "Жас алаш" газетiнiң бас редакторы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Жұмағұлов Б.Т.           - Республикалық еңбек партиясының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Жұманиязов Б.            - Қазақстан Композиторлар одағының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бiрiншi 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Қабжанов Х.Б.            - Қарағанды облысы әкiмiнiң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Қажыбеков Е.З.           - Қазақстан Республикасы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министрлiгi - Ғылым академиясының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Шығыстану институтының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Қайдаров Ә.Т.            - Қазақстан Республикасы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министрлiгi - Ғылым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Тiл бiлiмi институтының құрметтi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директоры, "Қазақ тiлi"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қоғамының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Қалижан У.               - "Егемен Қазақстан" газетiнiң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редакторы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Қалиев С.Е.              - Жамбыл облысы әкiмiнiң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Қаюпова Н.               - Әйел ұйымдары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кеңесiнiң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Қозыбаев М.Қ.            - Қазақстан Республикасы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министрлiгi - Ғылым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тарих және этнология институтының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Қошанов А.К.             - Қазақстан Республикасы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министрлiгi - Ғылым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Қоғамдық және гуманитарлық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ғылымдар бөлiмшесiнiң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академик-хатшысы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Көшербаев Қ.Е.           - Қазақстан Республикасы Бiлiм,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мәдениет және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Күмiсқалиев Е.Қ.         - Маңғыстау облысы әкiмiнiң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Құлмұхамед М.            - "Атамұра" корпорациясының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Құсайынов А.Қ.           - Л.Гумилев атындағы Еуразия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университетiнiң 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Құсайынов К.Ш.           - Қазақстан Республикасы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министрлiгi - Ғылым академиясының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А.Байтұрсынов атындағы Тiл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бiлiмi институтының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Мәмбетқазиев Е.А.        - Қазақстан Республикасы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министрлiгi - Ғылым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Шығыс бөлiмшесiнiң академик-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хатшысы, Шығыс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университетiнiң 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Михайлов В.Ф.            - "Казахстанская правда" газетiнiң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бас редакторы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Молдахметов З.М.         - Қазақстан Республикасы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министрлiгi - Ғылым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Орталық Қазақстан бөлiмшесiнiң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академик-хатшысы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Монтахаев Қ.Ж.           - Қазақстан Сәулетшiлер одағының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Мұқашев Ж.Д.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Мұсаев Ә.А.             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қауiпсiздiк комитетiнiң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Мыңбаев Д.К.             - Оңтүстiк Қазақстан облысы әкiмiнiң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орынбасары -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келiсiм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Мұхаметжанов Б.Ә.        - Қазақстан Республикасының Әдiлет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Мұхаметжанов Қ.          - "Түркiстан" газетiнiң бас редакторы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Мұхаметжанов Т.          - Ақмола қаласы әкiмiнiң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Найманбаев Қ.Н.          - Дүниежүзi қазақтары қауымдастығының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төралқасы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Нәрiбаев К.Н.            - Әл-Фараби атындағы Қазақ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ұлттық университетiнiң 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Никандров В.П.           - Солтүстiк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әкiмiнiң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Нұршаев Е.               - Атырау облысы әкiмiнiң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Нысанбаев Ә.Н.           - Қазақстан Республикасы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министрлiгi - Ғылым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Философия институтының директоры,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Қазақ энциклопедиясының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редакторы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Омаров Ж.                - Қазақстан Демократиялық партиясының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Оразалин Н.М.            - Қазақстан Республикасы Жазушылар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одағы басқармасының бiрiншi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Рәтбек Қажы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Нысанбайұлы              - Қазақстан мұсылмандары дiн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басқармасының мүфтиi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Рымжанов О.М.            - Қазақстан Республикасы кинематогра.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фияшылар одағының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Садықов Т.С.             - Абай атындағы Алматы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университетiнiң 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Сапарғалиев Ғ.С.         - Қазақстан Республикасы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министрлiгi - Ғылым академиясының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Мемлекет және құқық институтының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Сариева Р.Х.             - Қазақстан Республикасы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мемлекеттiк архивiнiң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Сәрсенов Ө.              - Халықтық кооперативтiк партиясының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Симашко М.Д.             - Халық жазушысы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Смайылов К.С.            - Қазақстан Журналистер одағы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басқармасының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Сүлейменов Қ.Ш.          - Қазақстан Республикасының Iшкi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iстер 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Табылдиев Х.Б.           - Х.Досмұхамедов атындағы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аймақтық университетiнiң ректоры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Батыс Қазақстан облысы әкiмiнiң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Тасмағамбетов И.Н.       - Қазақстан Республикасы Президентiнiң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Әкiмшiлiгi 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Ұйымдастыру-бақылау бөлiмiнiң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меңгерушiсi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Төлебаев А.К.            - Қазақстан Республикасы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министрлiгi - Ғылым академиясының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мемлекеттiк ғылыми-техникалық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бағдарламалар және оларды ресурстық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қамтамасыз ету департаментiнiң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Уәлиханов Ш.И.           - Қазақ тарих және мәдениет ескерткiш.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терiн қорғау қоғамының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Хан Г.Б.                 - Алматы Заң университетi философия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кафедрасының меңгерушiсi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Цыбин Б.К.               - Қазақстан Республикасы Орыс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одағының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Школьник В.С.            - Қазақстан Республикасының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министрi - Ғылым академиясының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Ыбыраев Ә.Ж.             - Алматы қаласы әкiмiнiң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Ыбыраев Ш.Ы.             - Қазақстан Республикасы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министрлiгi - Ғылым академиясының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М.Әуезов атындағы әдебиет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өнер институтының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Ыдырысов Е.Ә.            - Қазақстан Республикасы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Эрлих К.В.               - "Дойче Альгемайне" газетiнiң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редакторы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1997 жылғы 30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N 1869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ХАЛЫҚ БIРЛIГI МЕН ҰЛТТЫҚ ТАРИХ ЖЫЛЫН ӨТКIЗУ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ЖӨНIНДЕГI НЕГIЗГI ШАРАЛАРДЫҢ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Рет|               Шаралар                |Орындау   |Орындалуына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|                                      |мерзiмi   |жауаптылар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___|______________________________________|__________|______________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|                2                     |    3     |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___|______________________________________|__________|______________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Халық бiрлiгi мен ұлттық тарих жылын   1998     М.Тәжин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өткiзу жөнiндегi негiзгi шаралардың   жылдың    А.Бижанов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жоспарын бекiту                       қаңтары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Мемлекеттiк комиссия секцияларының      //      М.Тәжин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құрамдарын және олардың жұмыс                   А.Бижанов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жоспарларын бекiту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 Қазақстан Республикасы Президентiнiң  тоқсан    А.Сәрсенбаев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Жарлығын iске асыру бойынша жұмыстар  сайын     Ә.Асқаров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жүргiзу туралы секциялар мен әкiмдер.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дiң есептерiн әзiрлеп,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комиссияның қарауына енгiзу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I. АҚПАРАТТЫҚ ЖАҒЫНАН ҚАМТАМАСЫЗ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"1998 жылды Халық бiрлiгi мен ұлттық  тұрақты  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тарих жылы деп жариялау туралы"       түрде    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Президентiнiң            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Жарлығын бұқаралық ақпарат құралда.   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рында насихаттауды және түсiндiрудi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Министрлiктердiң, ведомстволар мен     1998     Министрлiктер,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басқа да орталық атқарушы органдардың, жылдың   Ведомстволар,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барлық деңгейдегi әкiмдердiң шаралар   қаңтары  басқа да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оларды жүзеге асыру жөнiндегi              атқарушы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нақты жоспарларын белгiлеуi                     дар барлық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деңгейдегi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әкiмдер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 Бұқаралық ақпарат құралдарында тұрақты тұрақты 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айдарлар ашу және ғалымдардың,         түрде   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жазушылардың, мемлекет қайраткер.               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лерiнiң, саяси партиялардың,          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қозғалыстар мен ұлттық-мәдени орталық.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тардың өкiлдерiнiң қатысуымен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теледидар және радио хабарларын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ұйымдастыру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 Халық бiрлiгi мен ұлттық тарих жылына  1998    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арналған республикалық телемарафон     жылдың  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өткiзу                                I тоқсаны 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 Қазақстанның ұлттық тарихы жөнiндегi   жыл бойы Бiлiм,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кiтаптар, оқу құралдары сериясын      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әзiрлеу, шығару және тарату                     мәдениет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Ғылым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лiгi -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академиясы,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архив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  Жастар арасында Алматы қаласында        1998   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қорытындыланатын "Өз халқымның         жылдың  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тарихы" атты парасаттық телеойын       ақпан-   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ұйымдастыру және өткiзу                қарашасы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  Қазақстан тарихы туралы деректi        екiншi  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фильмдер шығару                     жартыжылдық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архив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Ұлттық мәдениет орталықтарының "Өз     1998    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халқымның тарихы" апталығын өткiзу     жылдың  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III      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тоқсаны 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"Еуразия кеңiстiгiнiң ақпараттық       1998     Бұл да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бiрiгу проблемалары" халықаралық 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ғылыми-практикалық конференциясын      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өткiзу                                 тоқсаны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Мынадай кiтап серияларын шығаруға      жыл бойы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кiрiсу:                                         қоғамдық 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- бiздiң ортақ үйiмiз";             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тарихы романдарда,                   Орталық мемле.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повестерде және құжаттарда";                   кеттiк архив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этностары"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 Тарихи маңызы бар жаңа мемориалдар       //     Облыстардың,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салуды және қолда барын тиiстi күйге            Ақмола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келтiрудi көздеу                                Алматы қалала.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рының әкiмдерi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 Әкiмдер жанындағы "дөңгелек үстел.     тұрақты  Бұл да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дердi" саяси партиялар мен қоғамдық    түрде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бiрлестiктердiң өкiлдерiн қатыстыра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отырып өткiзу дағдысын жалғастыру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II. ҒЫЛЫМИ-ӘДIСТЕМЕЛIК ЖАҒЫНАН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ҚАМТАМАСЫЗ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 Қазақстан Республикасы Ғылым           1998     Ғылым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министрлiгi - Ғылым академиясының,     жылдың   лiгi -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тарихын зерделеуге және      II      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елiмiз үшiн жоғары бiлiктi            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кадрлар даярлауға маманданған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шетел ғылыми орталықтары ғалымда.     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рының ұлттық тарихқа арналған Жалпы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жиналысының Сессиясын өткiзу,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сондай-ақ сессия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басып шығаруды көздеу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  Ғылым министрлiгi - Ғылым академия.    1998      Ғылым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сының Түркiстан қаласының мерейтойына  жылдың    лiгi -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арналған жалпы жиналысының Сессиясын   IV        академиясы,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әлемдiк ғылыми жұртшылықтың өкiлдерiн  тоқсаны   Бiлiм,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қатыстыра отырып өткiзу, сондай-ақ     Түркiстан және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сессия материалдарын басып шығаруды    қаласы    сақтау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қарастыру (Қазақстан Республикасы                лiгi,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Үкiметiнiң 1996 жылғы 10 маусымдағы             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 721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P960721_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қаулысының 8-тармағын             архив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орындау үшiн)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 "Жiбек жолы және Қазақстан" ғылыми-    1998     Ғылым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практикалық конференциясын өткiзу      жылдың   лiгi -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оның материалдарын басып шығару   III      академиясы,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(Қазақстан Республикасы Үкiметiнiң     тоқсаны  Бiлiм,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1997 жылғы 7 шiлдедегi N 1067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P971067_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және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қаулысының 6-тармағын орындау үшiн)             сақтау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лiгi, "Жiбек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жолы"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компаниясы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  Тараз, Түркiстан мерейтойларын,        жыл      Ғылым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Мұхамед Хайдар Дулатидiң 500           бойы     лiгi -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жылдығын, Аңырақай шайқасының 270               академиясы,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жылдығын, Қазақ хандығының 550                  Бiлiм,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жылдығын, Қорқыттың 1300 жылдығын               және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ғылыми және ғылыми-ұйымдастырушылық,            сақтау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әдiстемелiк жағынан қамтамасыз етудi            лiгi,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ұйымдастыру                                    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архив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  Қазақстанның тұрмыс, салт, мәдениет    1998     Ғылым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ерекшелiктерiнiң ауқымды зерттелуiнiң  жылдың   лiгi -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бiрыңғай әдiстемесiн жасау             I        академиясы,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тоқсаны  Бiлiм,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және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 Қазақстанның тұрмыс, салт, мәдениет    жыл      Ғылым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ерекшелiктерiн кең ауқымды зерттеу     бойы     лiгi -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академиясы,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Бiлiм,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және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Орталық мемле.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кеттiк архив,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Облыстардың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Ақмола,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қалалары әкiм.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дерiнiң аппарат.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тары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  Қазақ фольклоры, этнографиясы мен       //      Ғылым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тарихы жөнiнде материалдар жинау                лiгi -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үшiн Монғолия, Ресей, Өзбекстан,                академиясы,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Түркменстан, Иран елдерiне ғылыми              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экспедициялар ұйымдастыру                      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  Қызылорда, Оңтүстiк Қазақстан          1998     Ғылым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облыстарына; Өзбекстан Республикасының жылдың   лiгi -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Бұхара, Жызақ, Ташкент облыстарына     II-III   академиясы,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Қарақалпақстанға ғылыми-тарихи    тоқсан. 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экспедициялар ұйымдастыру              дары    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  "Қазақтар ана тiлiнiң әлемiнде" атты 4   Жыл    Ғылым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томдық этнолингвистiк сөздiк, "Қазақ     бойы   лiгi -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тiлiнiң сөздiгiн" әзiрлеу және                 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қалыптастыру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  Қазақстан аумағындағы алғашқы          1998     Бұл да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мемлекеттер - Сақтар, Ғұндар,    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Үйсiндер, Қаңлылар, Қарахан мемлеке.   II-III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тiнiң Батыс Түркi, Түркеш, Қарлұқ,     тоқсан.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Қимақ, Оғыз қағанаттары, Дештi-        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Қыпшақ, Алтын Орда, Жошы ұлысы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 хандығы дәуiрiндегi ескерт.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кiштердi зерттеу жөнiнде археоло.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гиялық экспедициялар ұйымдастыру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  "Түркiстан аймағының орта ғасырдағы    1998      Бұл да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ескерткiштерi мен қолжазбалары:  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палеографиялық және текстологиялық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талдау" проблемасы бойынша ғылыми     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экспедиция ұйымдастыру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  Қазақстанның тарихы мен мәдениетi      жыл       Ғылым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жөнiндегi мәлiметтер сақталған         бойы      лiгi -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қорлары бар архивтерде жұмыс iстеу               академиясы,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үшiн мамандардың шет елдерге                    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шығуын қамтамасыз ету                           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Орталық мемле.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кеттiк архив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  Ақпарат және қоғамдық келiсiм          1998     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министрлiгi жанынан Қазақстан және     жылдың    қоғамдық 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Орталық Азия елдерiнiң тарихы,         I        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бүкiләлемдiк тарих, оқулықтар,         тоқсаны   Ғылым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оқу құралдары, хрестоматиялар мен                лiгi -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оқу бағдарламалары бойынша әдебиеттер           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шығарудың мемлекеттiк бағдарламасын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қалыптастыруға бейiмделген консуль.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тативтiк орган сияқты Тарихи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бiлiмдер жөнiндегi ғылыми кеңес құру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  Қазақстан Республикасы Ғылым           1998      Ғылым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министрлiгi - Ғылым академиясының      жылдың    лiгi -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жылына 6 саны шығатын "Отан тарихы"    I         академиясы,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жаңа журналын ашу                      тоқсаны  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қоғамдық 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Орталық мемле.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кеттiк архив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  Қазақстанның тарих және мәдениет       1998      Ғылым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ескерткiштерi жиынтығын дайындау       жылдың    лiгi -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жөнiндегi ғылыми-зерттеу жұмыстарын    II        академиясы,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қайта жаңғырту                         тоқсаны  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қоғамдық 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III. Мәдениет-бiлiм беру шаралары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  "Қазақстанның тарихи-мәдени мұрасы"    Жыл       Бiлiм,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деректер базасын;                      бойы      және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"Интернеттегi ұлттық мұра" мәдени                сақтау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ақпарат орталығын;                               лiгi, Экология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экологиялық апат аймағында аймақ                 және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дамуының перспективаларын есепке                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ала отырып, тарихи-мәдени кеңiстiктi   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сақтап қалуға орайластырып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мәдени-рекреациялық ортаны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жөнiндегi жобаларды iске асыру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   Мыналарды ұйымдастыру:                 1998      Бiлiм,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"Тарихи, мәдени ұлттық қазына -     жылдың    және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мұрагерлерге" конкурсын мынандай       IV        сақтау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атаулар бойынша:                       тоқсаны   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үздiк драматургиялық шығарма үшiн;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үздiк сахналық бейне үшiн;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үздiк музыкалық шығарма үшiн;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үздiк фильм үшiн;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үздiк бейнелеу өнерi және мүсiн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шығармалары үшiн.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тарихи-мәдени естелiктi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мен дамыту жөнiндегi үздiк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материалдарды жариялау конкурсы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   Қазақстан мұражайлары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архивтерiнiң экспозицияларында         бiрiншi   Бiлiм,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ұлттық тарих жөнiнде ғылыми-           жарты     және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практикалық конференциялар мен         жылдық    сақтау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көрмелер өткiзу                                  лiгi,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архив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Ақмола облыстық өлкетану мұражайында   1998      Бiлiм,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тарихи-этнографиялық экспозиция        жылдың    және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безендiру                              II       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тоқсаны   Ақмола облысы.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ның және Ақмола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әкiмдерi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Ә.Қастеев атындағы мемлекеттiк өнер    1998      Бiлiм,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мұражайында "Суретшiлер шығарма.       жылдың    және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ларындағы Қазақстан тарихы" көрмесiн   III       сақтау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ұйымдастыру                            тоқсаны   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   "Жiбек жолы тарихи орталықтарының      Жыл       Бiлiм,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қайта өрлеуi, түркi тiлдес мемлекет.   бойы      және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тердiң мәдени мұрасын сақтау және                сақтау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сабақтастықпен дамыту, туризм                    лiгi, "Жiбек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инфрақұрылымын жасау" мемлекеттiк                жолы"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бағдарламасының iске асырылуын                   компаниясы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қамтамасыз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   Қарағанды облысындағы Алаша Хан         //       Бiлiм,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мен Жошы Хан кесенелерiн; Маңғыстау              және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облысындағы Бекет Ата жартасты                   сақтау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мешітiн; Қожа Ахмет Яссауи                       лiгi, Қарағанды,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кесенесiн, Түркiстан қаласындағы                 Маңғыстау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"Әзiрет Сұлтан" қорық мұражайының                Оңтүстiк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қорғалатын аймағында басқа да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тарихи объектiлердi жаңғырту                     облыстарының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жөнiндегi жұмысты ұйымдастыру                    әкiмдерi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   Жамбыл облысының тарих және             //       Бiлiм,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мәдениет ескерткiштерiнiң жиынтығын              және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әзiрлеу                                         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Жамбыл облысы.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ның әкiмi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   Халық бiрлiгi мен ұлттық тарих          //       Бiлiм,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жылына арналған көркем және деректi              және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фильмдер шығару                                  сақтау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   Түркiстан қаласының 1500 жылдығына     1998      Бұл да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арналған "Тарих даусы" халықаралық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фестивалiн өткiзу                     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тоқсаны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   Құрманғазы Сағырбаевтың 175-жылдығына    жыл     Бiлiм,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арналған шараларды әзiрлеу және өткiзу   бойы    және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сақтау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лiгi,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iстер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лiгiмен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Атырау облы.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сының әкiмiмен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бiрлесе отырып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   А.Байтұрсыновтың 125 жылдығына           //      Бiлiм,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арналған шараларды әзiрлеу                       және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сақтау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лiгi,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министрлiгi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Ғылым акаде.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миясы, Қостанай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облысының әкiмi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   "Отанымыз - Қазақстан" республикалық     //      Бұл да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музыкалық-фестивалiн әзiрлеу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өткiзу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   1998-2003 жылдарға арналған Қазақстан  1998      Ғылым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тарихы мен мәдениетiнiң атаулы         жылдың    лiгi -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күндерiнiң күнтiзбесiн шығару          I         академиясы,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тоқсаны  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қоғамдық 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Орталық мемле.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кеттiк архив,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Бiлiм,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және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сақтау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   "Мектеп кiтапханасы", "Менiң Отаным -  1998      Бұл да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Қазақстан" кiтап сериясын,       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"Қазақстанның жағрафиялық атаулары"    II-III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анықтама сөздiгiн; дiн тарихы,         тоқсан.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тарихы, қазақ музыкасы       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мен қазақ театрының тарихы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оқу-әдiстемелiк және көрнекi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құралдарды; Қазақстан халықтарының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энциклопедиясын; "Адам және қоғам",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"Отан ұлдары-портрет галереясы" оқу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көрнекi плакаттарын баспаға әзiрлеу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шығару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   3 томдық "Қазақ мәдениетi" энцикло.    1998      Бұл да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педиясын; 9 томдық "Қазақтар -   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Казахи" қазақ және орыс тiлдерiндегi  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көпшiлiк анықтамалығын; қазақ         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тiлiнде Қ.А.Яссауидiң "Диуани хикмет"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кiтабын; Қазақстан халықтарының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атласын және Қазақстан тарихының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атласын баспаға әзiрлеу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IV. ҚҰҚЫҚТЫҚ ЖАҒЫНАН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ҚАМТАМАСЫЗ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   Қазақстан дамуының тарихи процесi      Тұрақты   Әдiлет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мен перспективаларын құқықтық талдау   түрде    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   Халық бiрлiгi мен ұлттық тарих жылын     //      Бұл да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өткiзу жөнiндегi мемлекеттiк комис.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сиясының қызметiн құқықтық-жағынан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қамтамасыз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   Тарихи шындықты қалпына келтiру          //      Бұл да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барысында пайда болатын құқықтық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мәселелердi реттеу Қазақстанның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ұлттық тарихын құқықтық бағалауға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көмек көрсету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   Қазақстанның тарихи қайраткерлерiн       //      Бұл да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құқықтық ақтау жөнiндегi жұмыстарды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ұйымдастыру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