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212a" w14:textId="21e2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 наурыздағы N 291а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желтоқсан N 1865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"Сарытас" акционерлiк қоғамының объектiлерiн консервациялау жөнiндегi кезек күттiрмейтiн шаралар туралы" Қазақстан Республикасы Үкiметiнiң 1997 жылғы 3 наурыздағы N 291а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P97291a_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"бiрлесiп" деген сөзден кейiн "консервацияланған жабдықты сату құқығын Қазақстан Республикасының мемлекеттiк Медетшi банкiне бере отырып, күйдiру машиналарындағы оттықтарды және ауыстыруды қажет ететiн басқа да жабдықтарды қоспағанда"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