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63a4" w14:textId="5826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Орталық Азия ынтымақтастық және даму банкі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1997 жылғы 20 желтоқсан N 1812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"1997 жылға арналған республикалық бюджет туралы" Қазақстан Республикасының Заңына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 1997 жылдың 20 желтоқсанына дейін мерзімде Орталық Азия ынтымақтастық және даму банкіне республикалық бюджетте банк саласын қайта капиталдандыруға арнап көзделген қаржының есебінен және оның шегінде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Ұлттық Банкінің бағамы бойынша 16 769,60 АҚШ долларына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(он алты мың жеті жүз алпыс тоғыз доллар алпыс цент) бара-бар сомада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қаражат бөлсін.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қаулының орындалуына бақылау жасау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- Қаржы министрі А.С.Павловқа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Қасымбеков Б.А.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