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429e" w14:textId="5214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"Қазгидромет" республикалық мемлекеттiк қазыналық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19 желтоқсандағы N 1775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Гидрометеорологиялық болжауларды дайындау, сондай-ақ Қазақстан Республикасының басқару органдарын, экономика салаларын және халқын табиғи гидрометеорологиялық құбылыстар, табиғи ортаның iс жүзiндегi жай-күйi және климаттың өзгеруi туралы ақпаратпен қамтамасыз ету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Жедел басқару құқығындағы "Қазгидромет" республикалық мемлекеттiк қазыналық кәсiпорны (бұдан әрi - Кәсiпорын)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Экология және табиғи ресурстар министрлiгi мемлекеттiк басқару органы, сондай-ақ Кәсiпорынға қатысты мемлекеттiк меншiк құқығы субъектiсiнiң функциясын жүзеге асырушы орган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Кәсiпорынның негiзгi мiндеттерi: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қысқа мерзiмдi және ұзақ мерзiмдi метеорологиялық, гидрологиялық және агрометеорологиялық болжаулар әзiрлеу және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 ортаға жүйелi гидрометеорологиялық байқау және мониторинг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гидрометеорология және табиғи ортаның ластануы жөнiндегi республикалық деректер қорын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авиацияны, энергетиканы, ауыл шаруашылығын және Қазақстан Республикасы Экономикасының басқа да салаларын метеорологиялық қамтамасыз етудi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мемлекеттiк органдарын, экономикасы салаларының және халқының ауа райы, климат, гидрометеорологиялық жағдайлардың iс жүзiндегi және күтiлетiн өзгерiстерi және табиғи ортаның ластану жай-күйi мен бұл өзгерiстердiң себептерi туралы ақпаратқа қажеттiлiгiн қанағаттандыру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Экология және табиғи ресурстар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заңдарда белгiленген тәртiппен Кәсiпорынды тiркеу жөнiнде қажеттi ұйымдастыру шараларын жүргiзсiн;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ұйымдардың тiзбесi мен бөлiнген бюджеттiк қаржылардың есебiнен Кәсiпорын ұсынатын гидрометеологиялық ақпараттардың көлемiн Қазақстан Республикасы Үкiметiнiң қарауына және бекiтуiне 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заңдарда белгiленген тәртiппен "Республикалық мемлекеттiк кәсiпорындардың тiзбесi туралы" Қазақстан Республикасы Үкiметiнiң 1996 жылғы 25 маусымдағы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(Қазақстан Республикасының ПҮАЖ-ы, 1996 ж., N 29, 256-құжат) бекiтiлген Республикалық мемлекеттiк кәсiпорындардың тiзбесiне толықтыру енгiзу туралы Қазақстан Республикасының Үкiметi қаулысының жобасын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