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6e61be" w14:textId="36e61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порядке назначения пенсионных выплат из Государственного центра по выплате пенсий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декабря 1997 г. N 1701. Күші жойылды - ҚР Үкіметінің 2005.10.17. N 1041 (қаулы алғаш рет ресми жарияланған күнiнен бастап қолданысқа енгiзiледi)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(Қазақша ресми аудармасы жоқ, текстi орысшадан қараңыз)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