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4a14a" w14:textId="854a1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1997 жылғы 11 ақпандағы N 195 қаулысына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 желтоқсан N 1671. Күші жойылды - ҚРҮ-нiң 2001.04.03. N 438 қаулысымен. ~P010438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"Жер салығының базалық ставкаларына коэффициенттердi белгiлеу
туралы" Қазақстан Республикасы Үкiметiнiң 1997 жылғы 11 ақпандағы
N 195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P970195_ </w:t>
      </w:r>
      <w:r>
        <w:rPr>
          <w:rFonts w:ascii="Times New Roman"/>
          <w:b w:val="false"/>
          <w:i w:val="false"/>
          <w:color w:val="000000"/>
          <w:sz w:val="28"/>
        </w:rPr>
        <w:t>
  қаулысына мынадай өзгерiс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1-тармақтағы "1,3" деген сан "1,45" деген санмен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Осы қаулы 1998 жылдың 1 қаңтарынан бастап күшiне енедi.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