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095" w14:textId="0cf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ақпандағы N 148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қарашадағы N 1607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1997 жылға арналған инвестициялық
бағдарламасы туралы" Қазақстан Республикасы Үкiметiнiң 1997 жылғы 4
ақпандағы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
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қаулының 1-қосымшасында:
     "Заем иесi" деген бағандағы 3-тармақтағы "Суресурскомы" деген
сөз "Ауылшарминi" деген сөзбен ауыстырылсын;
     аталған қаулының 3-қосымшасында:
     қосымшаның мәтiнiндегi "Суресурскомы" деген сөз "Ауылшарминi"
деген сөзбен ауыстырылсын;
     1-тармақта "1997 жылғы бағамен алғандағы күрделi салым көлемi"
деген бағандағы "80" деген сан "50" деген санмен ауыстырылсын;
     мынадай мазмұндағы 2-тармақпен толықтырылсын:
     "2. Жаңа Қазалы поселке.
         сiндегi 7 "А" насос
         станциясын қайта       тәулiгiне
         жаңарту                мың текше м.  25   1998   20".
     18-тармақта:
     "Қуаты" деген бағандағы "12" деген сан "21,6" деген санмен
ауыстырылсын;
     "1997 жылғы бағамен алғандағы күрделi салым көлемi" деген
бағандағы "24" деген сан "34" деген санмен ауыстырылсын;
     25-тармақта "1997 жылғы бағамен алғандағы күрделi салым көлемi"
деген бағандағы "31" деген сан "36" деген санмен ауыстырылсын;
     26-тармақта "1997 жылы бағамен алғандағы күрделi салым көлемi"
деген бағандағы "102" деген сан "158" деген санмен ауыстырылсын;
     "Бiлiм және мәдениетминi" деген тарау мен 27-тармақ мынадай
редакцияда жазылсын:
     "Х.А.Иассауи атындағы Халықаралық қазақ-түрiк университетi
     27. Университет ғимараттарының кешенi.
     II кезек, Түркiстан қаласы                 1998    22":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28-тармақта "1997 жылғы бағамен алғандағы күрделi салым көлемi"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деген бағандағы "165" деген сан "183" деген санмен ауыстырылсын;
     30-тармақта:
     "Iске қосу мерзiмi" деген бағандағы "1997" деген сан "1998"
деген санмен ауыстырылсын;
     "1997 жылғы бағамен алғандағы күрделi салым көлемi" деген
бағандағы "140" деген сан "89" деген санмен ауыстырылсын;
     31-тармақта "1997 жылғы бағамен алғандағы күрделi салым көлемi"
деген бағандағы "24" деген сан "42" деген санмен ауыстырылсын;
     32-тармақта "1997 жылғы бағамен алғандағы күрделi салым көлемi"
деген бағандағы "50" деген сан "30" деген санмен ауыстырылсын;
     34-тармақта "1997 жылғы бағамен алғандағы күрделi салым көлемi"
деген бағандағы "62" деген сан "64" деген санмен ауыстырылсын;
     2-39-тармақтар тиiсiнше 3-40-тармақтар болып есептелсiн.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