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83c2" w14:textId="43c8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темiр жолы" республикалық мемлекеттiк кәсiпорынның еншiлес кәсiпорындарын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қарашадағы N 1603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темiр жол көлiгiн басқару құрылымын оңтайландыру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Көлiк және коммуникациялар министрлiгiнiң
еншiлес мемлекеттiк кәсiпорын - Семей темiр жолы мен еншiлес
мемлекеттiк кәсiпорын - Алматы темiр жолын еншiлес мемлекеттiк
кәсiпорын - "Қазақстан темiр жолы" республикалық мемлекеттiк
кәсiпорнының Алматы темiр жолына қосу арқылы қайта ұйымдастыру туралы
ұсынысына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