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f5e2" w14:textId="2ebf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М.Қ.Уәйiсов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қарашадағы N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М.Қ.Уәйiсов Қазақстан Республикасының Әдiлет вице-министрi болып
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