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27ac" w14:textId="5bb2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7 қаңтардағы N 14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қазандағы N 1468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Үкiметiнiң 1997 жылға арналған заң жобасы
жұмыстарының жоспары туралы" Қазақстан Республикасы Үкiметiнiң 1997
жылғы 7 қаңтардағы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Қазақстан 
Республикасы Үкiметiнiң 1997 жылға арналған заң жобасы жұмыстарының 
жоспарына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реттiк нөмiрi 59б жолдар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