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a02f" w14:textId="0efa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1997 жылдың аң аулау маусымына арналған киiктi, мамық жүндi аңдар мен жабайы құстарды аулау лимиттерiн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24 қазандағы N 1454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"Жануарлар дүниесiн қорғау, ұдайы өндiру және пайдалану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1993 жылғы 21 қазандағы N 2463 Заңына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(Қазақстан Республикасы Жоғарғы Кеңесiнiң жаршысы, 1993 ж.,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18, 439-құжат)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1, 2 және 3-қосымшаларға сәйкес Қазақстан Республикасында 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аң аулау маусымына арналған киiктi, мамық жүндi аңдар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жабайы құстарды аулау лимиттерi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1997 жылғы 24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1454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1997 жылдың аулау маусымына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киiктiң саны мен оны аулаудың лимитi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(саны)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Өсiрiлiп-таралуы        |Саны               |Аулау лимитi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________________________|___________________|__________________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Бетпақдала              |     248 000       |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________________________|___________________|__________________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Орал                    |     250 000       |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________________________|___________________|__________________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Үстiрт                  |     252 000       |   10 000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________________________|___________________|__________________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Барлығы:                      750 000           50 000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1997 жылғы 24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1454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1997 жылдың аулау маусымына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мамық жүндi аңдардың саны және оны аулау лимитi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(саны)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|     Ондатр     |  Құндыз    |    Бұлғын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Облыстардың    |________________|____________|_____________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атауы        |  саны  |  аулау| саны|аулау |саны | аулау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|        | лимитi|     |лимитi|     | лимитi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___________________|________|_______|_____|______|_____|_______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|        |       |     |      |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             | 30620  | 13300 |     |      |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Ақмола             | 10580  |  1000 |     |      |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             | 41000  |  8000 |     |      |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Шығыс Қазақстан    | 19180  |   500 |     |      | 2100|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             | 18820  |  6050 |     |      |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Батыс Қазақстан    |   120  |       | 1200|  120 |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Қарағанды          |  9800  |  2550 |     |      |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Қостанай           | 15950  |  2400 |     |      |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           |  4550  |       |     |      |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Солтүстiк Қазақстан| 25680  |  8320 |     |      |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Оңтүстiк Қазақстан |  1300  |   650 |     |      |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___________________|________|_______|_____|______|_____|_______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Барлығы:            177600    42770   1200   120   2100  480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1997 жылғы 24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1454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1997 жылдың аулау маусымына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жабайы құстардың саны және оны аулау лимитi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(саны)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|     Саңырау құр       |   Қырғауыл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Облыстардың   |_______________________|__________________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атауы     |    саны   |   аулау   | саны   |  аулау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|           |   лимитi  |        |  лимитi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____________________|___________|___________|________|_________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|           |       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              |           |           |  49180 |  6470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Шығыс Қазақстан     |    2600   |    520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              |           |           |  25540 |  6385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Қызылорда           |           |           |  13860 |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Солтүстiк Қазақстан |     885   |     27    |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Оңтүстiк Қазақстан  |           |           |  19520 |   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____________________|___________|___________|________|_________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Барлығы:                 3485        547      108101   16005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