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f8d4" w14:textId="035f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"МИР" мемлекетаралық телерадиокомпаниясының мәселелерi" туралы Қазақстан Республикасы Үкiметiнiң 1996 жылғы 25 қыркүйектегi N 1170 қаулысының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13 қазан N 1438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Үкiметi туралы"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Президентiнiң конституциялық заң күшi бар Жарлығының 10-бабының
6-тармағына сәйкес Қазақстан Республикасының Үкiметi қаулы етедi:
     1. "МИР" мемлекетаралық телерадиокомпаниясының мәселелерi" туралы
Қазақстан Республикасы Үкiметiнiң 1996 жылғы 25 қыркүйектегi N 1170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P961170_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күшi жойылсын.
     2. Осы қаулы қол қойылған күнiнен бастап күшiне енедi.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