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c795b" w14:textId="22c7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1995 жылғы 12 мамырдағы N 656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8 қазандағы N 1424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"Төлем жасауға қабiлетсiз кәсiпорындарды Қазақстан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Республикасының мемлекеттiк Медетшi банкiне беру туралы" Қазақстан
Республикасы Министрлер Кабинетiнiң 1995 жылғы 12 мамырдағы N 656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P950656_ </w:t>
      </w:r>
      <w:r>
        <w:rPr>
          <w:rFonts w:ascii="Times New Roman"/>
          <w:b w:val="false"/>
          <w:i w:val="false"/>
          <w:color w:val="000000"/>
          <w:sz w:val="28"/>
        </w:rPr>
        <w:t>
  қаулысына (Қазақстан Республикасының ПҮАЖ-ы, 1995 ж., N 17,
194-құжат) мынадай өзгерiс енгiзiлсiн:
     аталған қаулыға қосымшаға:
     Қазақстан Республикасының мемлекеттiк Медетшi банкiне берiлген
төлем жасауға қабiлетсiз кәсiпорындардың тiзбесiнен "Петропавл электр
изоляциясы материалдары заводы" АҚ Петропавл қаласы" деген жол алынып
тасталсын.
     Қазақстан Республикасы
       Премьер-Министрiнiң
       мiндетiн атқарушы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