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b2fe8" w14:textId="19b2f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1997 жылғы 7 қаңтардағы N 14 қаулысына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29 қыркүйек N 1381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Үкiметi қаулы етедi:
     1. "Қазақстан Республикасы Үкiметiнiң 1997 жылға арналған Заң
жобасы жұмыстарының жоспары туралы" Қазақстан Республикасы Үкiметiнiң
1997 жылғы 7 қаңтардағы N 14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P970014_ </w:t>
      </w:r>
      <w:r>
        <w:rPr>
          <w:rFonts w:ascii="Times New Roman"/>
          <w:b w:val="false"/>
          <w:i w:val="false"/>
          <w:color w:val="000000"/>
          <w:sz w:val="28"/>
        </w:rPr>
        <w:t>
  қаулысына мынадай өзгерiс 
енгiзiлсiн:
     аталған қаулымен бекiтiлген Қазақстан Республикасы Үкiметiнiң 1997
жылға арналған Заң жобасы жұмыстарының жоспарындағы реттiк нөмiрi
58-жол мынадай редакцияда жазылсын:
     "58 Кешендi кәсiпкерлiк  Әдiлетминi       қыркүйек қазан қараша."
         қызмет туралы        _________________
                              Үкiмет шешiмдерiн
                              әзiрлеудi үйлестiру
                              бөлiмi
     Қазақстан Республикасы
       Премьер-Министрiнiң
       мiндетiн атқарушы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