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58e1" w14:textId="0355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 шiлдедегi N 841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29 қыркүйек N 1380. Күші жойылды - Қазақстан Республикасы Үкiметiнiң 2002.05.28. N 581 қаулысымен. ~P020581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Үкiметiнiң жанынан Шағын және орташа
қалалардың проблемалары жөнiндегi ведомствоаралық комиссия құру туралы"
Қазақстан Республикасы Үкiметiнiң 1996 жылғы 3 шiлдедегi N 841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P960841_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 енгiзiлсiн:
     аталған қаулыға қосымшадағы:
     Қазақстан Республикасы Үкiметiнiң жанынан Шағын және орташа
қалалардың проблемалары жөнiндегi ведомствоаралық комиссияның құрамына
мыналар енгiзiлсiн:
     Қасымов А.К.       - Қазақстан Республикасының Премьер-Министрi
                          Кеңсесi Басшысының орынбасары - Аймақтық
                          жұмыстарды үйлестiру бөлiмiнiң меңгерушiсi,
                          төраға
     Әшiмов Н.С.        - Қазақстан Республикасының Экономика және
                          сауда вице-министрi, төрағаның орынбасары
     Мұқашев Ж.Ж.       - Қазақстан Республикасының Қаржы вице-министрi,
                          төрағаның орынбасары
     Бәйбеков М.Н.      - Қазақстан Республикасы Экономика және сауда
                          министрлiгiнiң Аймақтық саясат және әлеуметтiк
                          сала департаментiнiң директоры
     Бертiсбаев Н.Б.    - Қазақстан Республикасы Энергетика және табиғи
                          ресурстар министрлiгiнiң Электр энергетикасы
                          департаментi директорының орынбасары
     Борисов В.М.       - Қазақстан Республикасының Әдiлет министрлiгi
                          Жылжымайтын мүлiк пен заңды тұлғаларды
                          тiркеу жөнiндегi агенттiктiң директоры
     Камалов Б.К.       - Қазақстан Республикасы Экономика және сауда
                          министрлiгiнiң Шағын кәсiпкерлiктi қолдау
                          департаментi директорының орынбасары
     Махашов Х.К.       - Қазақстан Республикасының Қаржы министрлiгi
                          Салық комитетi төрағасының орынбасары
     Сизов А.П.         - Қазақстан Республикасы Ауыл шаруашылығы
                          министрлiгiнiң Жер ресурстарын басқару
                          жөнiндегi комитетi төрағасының орынбасары
     Отаров К.М.        - Қазақстан Республикасы Ауыл шаруашылығының
                          вице-министрi
     Үжкенов Б.С.       - Қазақстан Республикасы Энергетика және табиғи
                          ресурстар министрлiгiнiң Геология, жер
                          қойнауын қорғау және пайдалану комитетi
                          төрағасының орынбасары;
     Бiтiмбаева М.Ж., Уәйiсов М.К., Дүйсенов Д.Т., Жарменов Б.Б.,
Икранбеков А.З., Кешубаев Г.К., Клякин В.В., Тоқсейiтов Р.Қ., Шүкеев
Ө.Е., Шуховцев А.И. аталған құрамнан шығарылсын.
     Қазақстан Республикасы
       Премьер-Министрiнiң
 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