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de6" w14:textId="bb8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жинақтаушы зейнетақы қоры" жабық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қыркүйек N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зейнетақымен қамсыздандыру туралы"
Қазақстан Республикасының 1997 жылғы 20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Заңын жүзеге асыру мақсатында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"Мемлекеттiк жинақтаушы зейнетақы қоры" жабық акционерлiк
қоғамы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жинақтаушы зейнетақы қоры" жабық акционерлiк қоғамын
құрудың мақсаты және оның қызметiнiң негiзгi түрлерi: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белгiлеген тәртiппен
салымшылардың мiндеттi зейнетақы жарналарын жинау және оны зейнетақы
алушыларға төлеу;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Зейнетақы активтерiн қалыптастыру және оларды мемлекеттiк құнды
қағаздарға, мемлекеттiк банктердiң депозиттерiне, халықаралық қаржы
ұйымдарының құнды қағаздарына инвестициялау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"Мемлекеттiк жинақтаушы зейнетақы қоры" жабық акционерлiк
қоғамының құрылтайшысы Қазақстан Республикасының Үкiметi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"Мемлекеттiк жинақтаушы зейнетақы қоры" жабық акционерлiк
қоғамының жарғылық капиталы 10 миллион теңге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"Мемлекеттiк
жинақтаушы зейнетақы қоры" жабық акционерлiк қоғамына жарғылық
капиталын қалыптастыру үшiн Қазақстан Республикасы Үкiметiнiң резервтiк
қорынан 10 (он) миллион теңге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4-тармақ алып тасталды - ҚР Үкіметінің 2002.07.27. N 837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P020837_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Қазақстан
Республикасының Еңбек және халықты әлеуметтiк қорғау министрлiгiмен
бiрлесiп Қазақстан Республикасының Үкiметiне "Мемлекеттiк жинақтаушы
зейнетақы қоры" жабық акционерлiк қоғамының Байқаушы кеңесiнiң құрамын
бекiту туралы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Еңбек және халықты әлеуметтiк қорғау
министрлiгi "Мемлекеттiк жинақтаушы зейнетақы қоры" жабық акционерлiк
қоғамын құру жөнiндегi қажеттi ұйымдастыру шараларын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 Әдiлет министрлiгiнiң Жылжымайтын
мүлiктi және заңды ұйымдарды тiркеу жөнiндегi агенттiгi белгiленген
тәртiпке сәйкес "Мемлекеттiк жинақтаушы зейнетақы қоры" жабық
акционерлiк қоғамын мемлекеттiк тiркеуден 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 Қаржы министрлiгiнiң мемлекеттiк мүлiк
пен активтердi басқару департаментi 1997 жылғы 1 қарашаға дейiн
"Мемлекеттiк жинақтаушы зейнетақы қоры" жабық акционерлiк қоғамын
Алматы қаласында қызметтiк үй-жаймен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Қазақстан Республикасының Еңбек және халықты әлеуметтiк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ұлттық зейнетақы агенттiгi, заңдармен белгiленген
тәртiппен, "Мемлекеттiк жинақтаушы зейнетақы қоры" жабық акционерлiк
қоғамына лицензия беретiн болсын.
     Қазақстан Республикасы
 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