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e6e9" w14:textId="17ce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8 қаңтардағы N 21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16 қыркүйек N 1341.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"Астықты және оны қайта өңдеу өнiмдерiн экспорттау және iшкi сату кезiнде қажеттi құжаттарды ресiмдеудiң тәртiбiн оңайлату туралы" Қазақстан Республикасы Үкiметiнiң 1997 жылғы 8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1997 ж., N 1, 6-құжат) мынадай толықтыру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1-тармақтың екiншi және төртiншi абзацтары "сондай-ақ белгiленген тәртiппен тiркелген басқа да сынақ лабораторияларымен (орталықтарымен)" деген сөздермен толықтырылсын.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бiрiншi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