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45fe" w14:textId="f5a4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31 желтоқсандағы N 1742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4 қыркүйек N 1321. Күші жойылды - ҚР Үкіметінің 2001.07.21. N 985 қаулысымен.~P010985</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"Облыстар мен Алматы қаласы өкiмдерi аппаратының үлгiлiк құрылымы, олардың дербес атқарушы органдарының тiзбесi, қызметкерлерiнiң жалпы санының лимиттерi, қызметтiк жеңiл автомобильдерiнiң саны, еңбекақы қоры және қызметтiк iссапарларға арналған шығындар туралы" Қазақстан Республикасы Үкiметiнiң 1996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жылғы 31 желтоқсандағы N 1742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P961742_</w:t>
      </w:r>
    </w:p>
    <w:p>
      <w:pPr>
        <w:spacing w:after="0"/>
        <w:ind w:left="0"/>
        <w:jc w:val="both"/>
      </w:pPr>
      <w:r>
        <w:br/>
      </w:r>
    </w:p>
    <w:p>
      <w:pPr>
        <w:spacing w:after="0"/>
        <w:ind w:left="0"/>
        <w:jc w:val="both"/>
      </w:pPr>
      <w:r>
        <w:rPr>
          <w:rFonts w:ascii="Times New Roman"/>
          <w:b w:val="false"/>
          <w:i w:val="false"/>
          <w:color w:val="000000"/>
          <w:sz w:val="28"/>
        </w:rPr>
        <w:t>  қаулысына мынадай өзгерiстер</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аталған қаулының 3-қосымшасындағы:</w:t>
      </w:r>
    </w:p>
    <w:p>
      <w:pPr>
        <w:spacing w:after="0"/>
        <w:ind w:left="0"/>
        <w:jc w:val="both"/>
      </w:pPr>
      <w:r>
        <w:rPr>
          <w:rFonts w:ascii="Times New Roman"/>
          <w:b w:val="false"/>
          <w:i w:val="false"/>
          <w:color w:val="000000"/>
          <w:sz w:val="28"/>
        </w:rPr>
        <w:t>     "Солтүстiк Қазақстан" деген жолдағы "66" деген сан "69" деген</w:t>
      </w:r>
    </w:p>
    <w:p>
      <w:pPr>
        <w:spacing w:after="0"/>
        <w:ind w:left="0"/>
        <w:jc w:val="both"/>
      </w:pPr>
      <w:r>
        <w:rPr>
          <w:rFonts w:ascii="Times New Roman"/>
          <w:b w:val="false"/>
          <w:i w:val="false"/>
          <w:color w:val="000000"/>
          <w:sz w:val="28"/>
        </w:rPr>
        <w:t>санмен ауыстырылсын;</w:t>
      </w:r>
    </w:p>
    <w:p>
      <w:pPr>
        <w:spacing w:after="0"/>
        <w:ind w:left="0"/>
        <w:jc w:val="both"/>
      </w:pPr>
      <w:r>
        <w:rPr>
          <w:rFonts w:ascii="Times New Roman"/>
          <w:b w:val="false"/>
          <w:i w:val="false"/>
          <w:color w:val="000000"/>
          <w:sz w:val="28"/>
        </w:rPr>
        <w:t>     "Барлығы" деген жолдағы "1081" деген сан "1084" деген санмен</w:t>
      </w:r>
    </w:p>
    <w:p>
      <w:pPr>
        <w:spacing w:after="0"/>
        <w:ind w:left="0"/>
        <w:jc w:val="both"/>
      </w:pPr>
      <w:r>
        <w:rPr>
          <w:rFonts w:ascii="Times New Roman"/>
          <w:b w:val="false"/>
          <w:i w:val="false"/>
          <w:color w:val="000000"/>
          <w:sz w:val="28"/>
        </w:rPr>
        <w:t>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