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b64c" w14:textId="c53b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"Қазақалтын" акционерлiк қоғамын қаржылық сауықтыру жөнiндегi кезек күттiрмейтiн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28 тамыздағы N 1300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"Қазақалтын" акционерлiк қоғамын қаржылық сауықтыру жөнiндегi кезек күттiрмейтiн шаралар қабылдау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"Банкроттық туралы" Қазақстан Республикасының Заңына сәйкес "Қазақалтын" акционерлiк қоғамы дәрменсiз борышкер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мүлiк пен активтердi басқару департаментi: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соттан тыс тәртiппен "Қазақалтын" акционерлiк қоғамына қатысты оңалту рәсiмдерiн жүргiзсiн;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"Қазақалтын" акционерлiк қоғамын оңалтушы басқарушы тағайындасын.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"Қазақалтын" акционерлiк қоғамына Қаржылық менеджер және оператор ретiнде Қазақстан Акционерлiк Халықтық Жинақ Банкi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Акционерлiк Халықтық Жинақ Банкiне "Қазақалтын" акционерлiк қоғамы үшiн айналымдағы қаражатты толтыру және жалақы жөнiндегi берешектердi төлеу мақсатында 386 млн. теңге сомасында құрамында алтын бар өнiмдердiң кепiлдiгiмен ресурстар iздестiру, сондай-ақ көрсетiлген қаржының мақсатты пайдаланылуы жөнiнде шаралар қабылдау 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