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2e40" w14:textId="cc52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шiлдедегi N 1188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тамыз N 1281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Республикасына мұнай және газ скважиналарында
геофизикалық зерттеулердi орындау үшiн иондаушы сәулелеу көздерiн әкелу
туралы" Қазақстан Республикасы Үкiметiнiң 1997 жылғы 30 шiлдедегi N 1188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P971188_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пен толықтыру енгiзiлсiн:
     3-тармақтағы "пайдалану қауiпсiздiгiне" деген сөздер
     "әкелуге" деген сөзбен ауыстырылсын;
     мынадай мазмұндағы 4-тармақпен толықтырылсын:
     "4. Иондаушы сәулелеу көздерiн пайдалану қауiпсiздiгiне бақылау
жасау Қазақстан Республикасы Денсаулық сақтау министрлiгiнiң
Мемлекеттiк санитарлық-эпидемиологиялық қызмет департаментiне
жүктелсiн".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