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360c" w14:textId="c373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21 тамыздағы N 1275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мемлекеттiк кәсiпорындардың тiзбесi туралы" Қазақстан Республикасы Үкiметiнiң 1996 жылғы 25 маусымдағы N 790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1996 ж., N 29, 256-құжат)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Республикалық мемлекеттiк кәсiпорындардың тiзбесiнiң "Қазақстан Республикасының Денсаулық сақтау министрлiгi" деген бөлiмiндегi реттiк нөмiрi 5-жол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