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08b5" w14:textId="d700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1994 жылғы 23 желтоқсандағы N 1452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12 тамыз N 1253. Күшi жойылды - ҚРҮ-нiң 1998.12.21. N 1305 қаулысымен. ~P981305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"Әлеуметтiк-еңбек қатынастарын реттеу жөнiндегi Республикалық
ұшақты комиссияның құрамына Қазақстан Республикасы Үкiметiнiң
өкiлдерiн тағайындау туралы" Қазақстан Республикасы Үкiметiнiң 1994
жылғы 23 желтоқсандағы N 1452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P941452_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
Республикасының ПҮАЖ-ы, 1994 ж., N 48, 545-құжат) мынадай өзгерiстер 
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Әлеуметтiк-еңбек қатынастарын реттеу жөнiндегi Республикалық
ұшақты комиссияның құрамына Қазақстан Республикасының өкiлi
Қазақстан Республикасы Премьер-Министрiнiң орынбасары - Қазақстан
Республикасының Экономика және сауда министрi Ө.Е.Шүкеев енгiзiлсiн;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Д.Т.Дүйсенов аталған құрамнан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