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bdea" w14:textId="1b4b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7 шiлдедегi N 1067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5 тамыздағы N 1217. 
     Күші жойылды - Қазақстан Республикасы Үкіметінің 2002.04.03. N 397 қаулысымен. ~P020397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Республикасында түркi тiлдi мемлекеттер басшыларының
Ташкент декларациясын, ЮНЕСКО-ның және Бүкiлдүниежүзiлiк Туристiк
ұйымның Ұлы Жiбек Жолы бойындағы туризм инфрақұрылымын дамыту
жөнiндегi жобасын iске асыру туралы" Қазақстан Республикасы
Президентiнiң Жарлығын жүзеге асыру шаралары туралы" Қазақстан
Республикасы Үкiметiнiң 1997 жылғы 7 шiлдедегi N 1067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P971067_ </w:t>
      </w:r>
      <w:r>
        <w:rPr>
          <w:rFonts w:ascii="Times New Roman"/>
          <w:b w:val="false"/>
          <w:i w:val="false"/>
          <w:color w:val="000000"/>
          <w:sz w:val="28"/>
        </w:rPr>
        <w:t>
қаулысына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"Жiбек жолы" ұлттық комитетiнiң төрағасы болып Қазақстан
Республикасы Премьер-Министрiнiң орынбасары - Қазақстан
Республикасының Бiлiм және мәдениет министрi И.Н.Тасмағамбетов 
тағайындалсын;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аталған комитеттiң құрамына мыналар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Бекбосынов К. - ежелгi Тараз ескерткiштерi қорық-мұражайының
директоры;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Демитов К.К.  - Қазақстан Республикасы Экономика және сауда
министрiнiң орынбасары /вице-министр/;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Жәлелов У.К. - Қазақстан Республикасы Бiлiм және мәдениет
министрлiгiнiң Мәдениет департаментiнiң мәдениет ескерткiштерiн
қорғау мен мұражай жұмыстары инспекциясының бастығы;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Құлыбаев А.  - Қазақстан Республикасы Экономика және сауда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министрлiгiнiң Құрылыс және сәулет-қала құрылысын бақылау жөнiндегi
агенттiгiнiң директоры;
     Қозыбаев М.  - Ш.Уәлиханов атындағы тарих және этнология
институтының директоры;
     Рыскелдиев Т. - "Әзiрет-Сұлтан" Түркiстан тарихи-мәдени
қорық-мұражайының директоры;
     Ходжаев М.   - Отырар археологиялық қорық-мұражайының директоры;
     Хадлоу М. - ЮНЕСКО-ның Қазақстан Республикасындағы өкiлi
(келiсiм бойынша).
     "Жiбек жолы" ұлттық комитетiнiң құрамынан мыналар шығарылсын:
     Қазақстан Республикасы Премьер-Министрiнiң бiрiншi орынбасары
А.С.Есiмов;
     Қазақстан Республикасы Премьер-Министрiнiң орынбасары -
Қазақстан Республикасының Экономика және сауда министрi Ө.Е.Шүкеев.
     Қазақстан Республикасы
      Премьер-Министрiнiң
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