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882" w14:textId="1ce3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"Зейнетақы төлеу жөнiндегi мемлекеттiк орталық" республикалық мемлекеттiк қазыналық кәсiпорнының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тамыздағы N 1215.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"Зейнетақы төлеу жөнiндегi мемлекеттiк орталық" республикалық мемлекеттiк қазыналық кәсiпорнының (бұдан әрi - Кәсiпорын) үстiмiздегi жылда қажеттi жұмыс көлемiн орындауы және қойылған мiндеттерге сәйкес оның жұмыс iстеуiн қамтамасыз етуi үшiн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Банкiне Кәсiпорынға несие желiсi принциптерi бойынша 1998 жылдың аяғына дейiн қайтару мерзiмiмен жоғары лимитпен 570 (бес жүз жетпiс) млн.теңге несие бөлу туралы мәселенi қарау ұсынылсын.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Кәсiпорын Қазақстан Республикасының Ұлттық Банкiнен алған несиенi Зейнетақы төлеу жөнiндегi мемлекеттiк орталықтың 1998 жылға арналған шығыстар сметасына сәйкес қаражат есебiнен 1998 жылдың аяғына дейiн өтейтiн болсын.&lt;*&gt;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жаңа редакцияда - ҚРҮ-нiң 1998.02.13. N 109 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Қазақстан Республикасы Премьер-Министрiнiң орынбасары - Қаржы министрi - А.С.Павловқа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