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5b29" w14:textId="2945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Ганновердегi дүниежүзiлiк "ЭКСПО-2000" көрмесiне қатысуын ұйымдастыру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4 тамыз N 1211. Күшi жойылды - ҚРҮ-нiң 1998.08.31. N 816 қаулысымен. ~P980816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Ганновердегi дүниежүзiлiк "ЭКСПО-2000" көрмесiне қатысуы туралы" Қазақстан Республикасы Үкiметiнiң 1996 жылғы 16 қаңтардағы N 57 қаулысын жүзеге асыру және республиканың көрмеге қатысуын ұйымдастыру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Дүниежүзiлiк "ЭКСПО-2000" көрмесiне Қазақстанның экспозициясын дайындау жөнiндегi ұйымдастыру комитетi қосымшаға сәйкес құрамда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Экономика және сауда министрлiгi ұйымдастыру комитетiмен бiрлесе отырып: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Дүниежүзiлік "ЭКСПО-2000" көрмесiне Қазақстанның экспозициясын дайындау жөнiндегi шаралар жоспары мен шығыстар сметасын әзiрлесiн және оны бекiтсiн;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павильон үшiн республика экспозициясының басты тақырыбы белгiленсiн;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орталықтан алу жобаларының бағдарламасы үшiн "Адам-Табиғат-Технологиялар" тақырыбы бойынша жобаларды iрiктесiн;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көрме жұмысына қатысудың барлық кезеңiне мәдени және ойын-сауық бағдарламаларының тұжырымдамасын жасасын;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экспозициялардың мөлшерi мен қажеттi алаңын анықтасын.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"Атакент" "Қазақстан iскерлiк ынтымақтастық орталығы" акционерлiк қоғамына "ЭКСПО-2000" көрмесiне республиканың экспозициясын дайындау үшiн Атқарушы дирекция құру ұсынылсын.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Экономика және сауда министрлiгi Қаржы министрлiгiмен бiрлесе отырып, Қазақстанның аталған iс-шараға қатысуына байланысты "Атакент" акционерлiк қоғамы жанындағы Атқарушы дирекцияның қызметiн қаржыландыруға шарт жасассын.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Қаржы министрлiгi Қазақстан Республикасының Экономика және сауда министрлiгi ұсынған шығыстар сметасына сәйкес 1998 жылдан бастап дүниежүзiлiк "ЭКСПО-2000" көрмесiне республиканың Экспозициясын дайындау үшiн қаржыландыру тетiгiн айқындасын және жыл сайын қажеттi қаражаттың бөлiнуiн көздесiн.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Экономика және сауда министрлiгi ұйымдастыру комитетiмен бiрлесе отырып, Қазақстан Республикасының Үкiметiне тоқсан сайын осы қаулының жүзеге асырылу барысы туралы ақпарат ұсынып отырсын.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Республикасының Ганновердегi дүниежүзiлiк "ЭКСПО-2000" көрмесiне қатысуы туралы" Қазақстан Республикасы Үкiметiнiң 1996 жылғы 16 қаңтардағы N 57 қаулысына (Қазақстан Республикасының ПҮАЖ-ы, 1996 ж., N 4, 19-құжат)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"Өнеркәсiп және сауда министрлiгi" деген сөздер "Экономика және сауда министрлiгi"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3, 4, 5-тармақтардағы "Өнеркәсiп және сауда министрлiгi" деген сөздер "Экономика және сауда министрлiгi"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1997 жылғы 4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1211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Дүниежүзiлiк "ЭКСПО-2000" көрмесiне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Республикасының экспозициясын дайындау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ұйымдастыру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ҚҰРАМЫ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Шүкеев Ө.Е.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Министрiнiң орынбасары -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сауда министрi,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Школьник В.С.          - Қазақстан Республикасының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министрi -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президентi, орынбасар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Алесин В.И.            - 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iстер министрiнiң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Ұйымдастыру комитетiнiң мүшелерi: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Ақымбеков С.Ш.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шаруашылығы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Баев Н.И.              - Қазақстан Республикасының Экология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биоресурстар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Девятко В.Н.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сақтау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Дүйсенов Д.Т.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табиғи ресурстар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Лавриненко Ю.И.        - Қазақстан Республикасының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коммуникациялар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Сәрсенбаев А.С.        - Қазақстан Республикасының Баспасөз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бұқаралық ақпарат iстерi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ұлттық агенттiгiнiң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Мұқашев Ж.Ж.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министрiнiң орынбасары (вице-министр)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Нұралиев С.Қ.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Министрi Кеңсесiнiң Сырты байланыстар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хаттама бөлiмiнiң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Құлыбаев А.Н.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сауда министрлiгiнiң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сәулет-қала құрылысын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бақылау агенттiгiнiң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Қасейiнов Д.Қ.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мәдениет министрлiгi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Рақышев Х.К.           - Қазақстан Республикасы Сауда-өнеркәсiп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палатасының төрағасы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Нұрышев А.Н.           - Аралды құтқару қорының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Ысқақов Б.О.           - "Атакент" Қазақстан iскерлiк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ынтымақтастық орталығы"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қоғамының президентi (келiсiм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Черманова Г.В.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сауда министрлiгiнiң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маманы, жауапты хатшы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