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7fc8" w14:textId="ca17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4 ақпандағы N 148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 тамыздағы N 1201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"1997 жылға арналған республикалық бюджет туралы" Қазақстан
Республикасының Заңына өзгерiстер мен толықтырулар енгiзу туралы"
Қазақстан Республикасының 1997 жылғы 18 маусымдағы Заңын және
"Қазақстан Республикасы Үкiметiнiң 1996 жылғы 31 желтоқсандағы N 1737
қаулысына өзгерiстер мен толықтырулар енгiзу туралы" Қазақстан
Республикасы Үкiметiнiң 1997 жылғы 9 шiлдедегi N 1088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P971088_ </w:t>
      </w:r>
      <w:r>
        <w:rPr>
          <w:rFonts w:ascii="Times New Roman"/>
          <w:b w:val="false"/>
          <w:i w:val="false"/>
          <w:color w:val="000000"/>
          <w:sz w:val="28"/>
        </w:rPr>
        <w:t>
қаулысын орындау үшiн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1997 жылға арналған инвестициялық
бағдарламасы туралы" Қазақстан Республикасы Үкiметiнiң 1997 жылғы 4
ақпандағы N 148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P970148_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мен толықтырулар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1-тармақтың үшiншi абзацындағы "3400" деген сан "2205.536" деген
санмен ауыстырылсын";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"Қазақстан Республикасының Экономика министрлiгi
жанындағы Мемлекеттiк сатып алулар жөнiндегi агенттiгi" деген сөздер
"Қазақстан Республикасының Экономика және сауда министрлiгi" деген
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және 4-тармақтардағы "Экономика министрлiгi" деген сөздердiң
"Экономика" деген сөзiнен кейiн "және сауда" деген сөздер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5-тармақтағы "Қазақстан Республикасының Қаржы министрлiгi
жанындағы Қаржы-валюталық бақылау комитетi" деген сөздер "Қазақстан
Республикасы Қаржы министрлiгiнiң Қаржы бақылау комитетi" деген
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6-тармақтағы "Ұлттық статистика агенттiгi" деген сөздердiң
алдынан "Экономика және сауда министрлiгiнiң" деген сөздермен
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қаулының 1-қосымшасына: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"Барлығы" деген жолдағы "259.36", "18.04", "6.702", "2.974" деген
сандар тиiсiнше "205.91", "17.79", "1.653", "2.211" деген сандармен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"Заем иесi" деген бағанындағы 2-тармақтағы "Мұнайгазминi" деген
сөз "Қазақойл" ҰМҚ"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"Заем иесi" деген бағанындағы 3-тармақтағы "Суресурскомы" деген
сөздiң алдынан "Ауылшарминiнiң" деген сөз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 және 9-тармақтар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8-25-тармақтар тиiсiнше 7-23-тармақтар болып саналсын;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"1997 жылы қаржыландыру" деген бағандағы "5.278" және "2.443"
деген сандар тиiсiнше "0.229" және "1.68" деген сандармен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"Заем иесi" деген бағандағы "Семей облысының әкiмi" деген сөздер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"Шығыс Қазақстан облысының әкiмi" деген сөздермен ауыстырылсын;
     12-тармақта:
     "1997 жылы қаржыландыру" деген бағандағы "5.4" деген сан "1.13"
деген санмен ауыстырылсын;
     "Заем иесi" деген бағандағы "Құрылысминi" деген сөз
"Экономсаудаминiнiң Құрылыс агенттiгi" деген сөздермен ауыстырылсын;
     "Заем иесi" деген бағандағы 13-тармақтағы "Бiлiмминi" деген сөз
"Бiлiм және мәдениетминi" деп жазылсын;
     21-тармақтағы "1997 жылы қаржыландыру" деген бағандағы "1" деген
сан "0,5" деген санмен ауыстырылсын;
     23-тармақтағы "1997 жылы қаржыландыру" деген бағандағы "50" деген
сан "2.3" деген санмен ауыстырылсын;
     осы қаулының 2-қосымшасына:
     1, 2, 5, 6 және 9-тармақтар алынып тасталсын;
     3-15-тармақтар тиiсiнше 1-10-тармақтар болып саналсын;
     "Тапсырыс берушi" бағанындағы 5-тармақтағы "Қызыл-Орда" деген
сөз "Қызылорда" деген сөзбен ауыстырылсын;
     Мынадай мазмұндағы 11-тармақпен толықтырылсын:
     "Ауыл шаруашылығы
     II Талдықорған электртиеу
     насостар заводы,
     Талдықорған қаласы
     iске қосу-баптау
     жұмыстары                 -              -        1997";
     осы қаулының 3-қосымшасына:
     қосымшаның мәтiнi бойынша:
     "Қызыл-Орда" деген сөз "Қызылорда" деген сөзбен ауыстырылсын;
     "Суресурскомы" деген сөздiң алдынан "Ауылшарминiнiң" деген
сөз жазылсын;
     "Көкшетау" деген сөз "Солтүстiк Қазақстан" деген сөзбен
ауыстырылсын;
     "Қостанай" деген сөз "Қостанай" деген сөзбен ауыстырылсын;
     "Торғай" деген сөз "Қостанай" деген сөзбен ауыстырылсын;
     "Бiлiмминi" деген сөз "Бiлiм және мәдениетминi" деп жазылсын.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