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c98a" w14:textId="cb0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"Қазақ әлеуметтiк дамуды несиелендiру акционерлiк банкi" ашық үлгiдегi акционерлiк қоғамының акцияларын мәжбүрлеп сатып алу туралы ұсынысын келiсу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шiлдедегi N 1180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Банкi Басқармасының "Қазақ
әлеуметтiк дамуды несиелендiру акционерлiк банкi" ашық үлгiдегi
акционерлiк қоғамының акцияларын мәжбүрлеп сатып алу туралы ұсынысына
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