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5fdb" w14:textId="9595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25 маусымдағы N 790 қаулысына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1997 жылғы 24 шiлдедегi N 1155 қаулысы. Күші жойылды - Қазақстан Республикасы Үкіметінің 2013 жылғы 5 тамыздағы № 796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Үкiметi 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мемлекеттiк кәсiпорындардың тiзбесi туралы" Қазақстан Республикасы Үкiметiнiң 1996 жылғы 25 маусымдағы N 790</w:t>
      </w:r>
      <w:r>
        <w:rPr>
          <w:rFonts w:ascii="Times New Roman"/>
          <w:b w:val="false"/>
          <w:i w:val="false"/>
          <w:color w:val="000000"/>
          <w:sz w:val="28"/>
        </w:rPr>
        <w:t>P960790_</w:t>
      </w:r>
      <w:r>
        <w:rPr>
          <w:rFonts w:ascii="Times New Roman"/>
          <w:b w:val="false"/>
          <w:i w:val="false"/>
          <w:color w:val="000000"/>
          <w:sz w:val="28"/>
        </w:rPr>
        <w:t> қаулысына (Қазақстан Республикасының ПҮАЖ-ы, 1996 ж., N 29, 256-құжат) мынадай толықтыру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Республикалық мемлекеттiк кәсiпорындардың тiзбесi реттiк нөмiрi 47а, мынадай мазмұндағы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"47а "Қазақстан Республикасы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 әлеуметтiк қорғау министрлiгiнiң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Зейнетақы төлеу жөнiндегi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республикалық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қазыналық кәсiпорны                          Алматы қаласы"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бiрiншi орынбасары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