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3d0b" w14:textId="8603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12 мамырдағы N 656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22 шiлде N 1144. Күші жойылды - ҚР Үкіметінің 1999.07.16. N 988 қаулысымен. ~P990988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"Төлем жасауға қабiлетсiз кәсiпорындарды Қазақстан
Республикасының мемлекеттiк Медетшi банкiне беру туралы" Қазақстан
Республикасы Министрлер Кабинетiнiң 1995 жылғы 12 мамырдағы N 656
қаулысына  
</w:t>
      </w:r>
      <w:r>
        <w:rPr>
          <w:rFonts w:ascii="Times New Roman"/>
          <w:b w:val="false"/>
          <w:i w:val="false"/>
          <w:color w:val="000000"/>
          <w:sz w:val="28"/>
        </w:rPr>
        <w:t xml:space="preserve"> P950656_ </w:t>
      </w:r>
      <w:r>
        <w:rPr>
          <w:rFonts w:ascii="Times New Roman"/>
          <w:b w:val="false"/>
          <w:i w:val="false"/>
          <w:color w:val="000000"/>
          <w:sz w:val="28"/>
        </w:rPr>
        <w:t>
  (Қазақстан Республикасының ПҮАЖ-ы, 1995 ж., N 17,
194-құжат) мынадай толықтыру енгiзiлсiн:
</w:t>
      </w:r>
      <w:r>
        <w:br/>
      </w:r>
      <w:r>
        <w:rPr>
          <w:rFonts w:ascii="Times New Roman"/>
          <w:b w:val="false"/>
          <w:i w:val="false"/>
          <w:color w:val="000000"/>
          <w:sz w:val="28"/>
        </w:rPr>
        <w:t>
          Қазақстан Республикасының мемлекеттiк Медетшi банкiне берiлген
төлем жасауға қабiлетсiз кәсiпорындардың тiзбесi мынадай мазмұндағы
жолмен толықтырылсын:
</w:t>
      </w:r>
      <w:r>
        <w:br/>
      </w:r>
      <w:r>
        <w:rPr>
          <w:rFonts w:ascii="Times New Roman"/>
          <w:b w:val="false"/>
          <w:i w:val="false"/>
          <w:color w:val="000000"/>
          <w:sz w:val="28"/>
        </w:rPr>
        <w:t>
          "Ақмолаауылшармаш" АҚ, Ақмола облысы".
</w:t>
      </w:r>
      <w:r>
        <w:br/>
      </w:r>
      <w:r>
        <w:rPr>
          <w:rFonts w:ascii="Times New Roman"/>
          <w:b w:val="false"/>
          <w:i w:val="false"/>
          <w:color w:val="000000"/>
          <w:sz w:val="28"/>
        </w:rPr>
        <w:t>
          2. Қазақстан Республикасы Қаржы министрлiгiнiң Мемлекеттiк мүлiк
пен активтердi басқару департаментi Қазақстан Республикасының
мемлекеттiк Медетшi банкiне қолданылып жүрген заңдарға сәйкес оңалту
мен қаржылық сауықтыру рәсiмдерiн жүргiзуi үшiн "Ақмолаауылшармаш"
акционерлiк қоғамының мемлекеттiк акциялар пакетiн иелену, пайдалану
және басқару құқығын берсiн.
</w:t>
      </w:r>
      <w:r>
        <w:br/>
      </w:r>
      <w:r>
        <w:rPr>
          <w:rFonts w:ascii="Times New Roman"/>
          <w:b w:val="false"/>
          <w:i w:val="false"/>
          <w:color w:val="000000"/>
          <w:sz w:val="28"/>
        </w:rPr>
        <w:t>
          3. Осы қаулының орындалуына бақылау жасау Қазақстан Республикасы
Премьер-Министрiнiң орынбасары А.С.Павловқа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