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4e64" w14:textId="fe44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7 қаңтардағы N 14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11 шiлдедегi N 1104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"Қазақстан Республикасы Үкiметiнiң 1997 жылға арналған Заң
жобасы жұмыстарының жоспары туралы" Қазақстан Республикасы Үкiметiнiң
1997 жылғы 7 қаңтардағы N 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P970014_ </w:t>
      </w:r>
      <w:r>
        <w:rPr>
          <w:rFonts w:ascii="Times New Roman"/>
          <w:b w:val="false"/>
          <w:i w:val="false"/>
          <w:color w:val="000000"/>
          <w:sz w:val="28"/>
        </w:rPr>
        <w:t>
  қаулысымен бекiтiлген Қазақстан
Республикасы Үкiметiнiң 1997 жылғы Заң жобасы жұмыстарының жобасына
мынадай өзгерiстер мен толықтырулар енгiзiлсiн:
     реттiк нөмiрi 46а жол алынып тасталсын:
     "46а Мемлекеттiк     Экономсаудаминi,  сәуiр мамыр маусым
     қорғаныс тапсырысы   Қаржыминi,
     туралы               Iшкiiсминi,
                          Қорғанысминi,
                          Әдiлетминi
                       _____________________
                          Үкiмет шешiмдерiн
                          әзiрлеудi үйлестiру
                          бөлiмi
     реттiк нөмiрi 63б мынадай мазмұндағы жолдармен толықтырылсын:
     "Мемлекеттiк         Экономсаудаминi,  қазан қараша желтоқсан
     қорғаныс тапсырысы   Қаржыминi,
     туралы               Iшкiiсминi,
                          Қорғанысминi,
                          Әдiлетминi
                       _____________________
                          Үкiмет шешiмдерiн
                          әзiрлеудi үйлестiру
                          бөлiмi
     Қазақстан Республикасы
      Премьер-Министрiнiң
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