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d428" w14:textId="0f1d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Республикасындағы 1997 жылдың аң аулау маусымына арналған аңшылық жануарларын аулау лимитiн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11 шiлдедегi N 1101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"Жануарлар дүниесiн қорғау, өсiмiн молайту және пайдалану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21 қазандағы N 2463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Z933300_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Заңына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 Жоғарғы Кеңесiнiң Жаршысы, 1993 ж., N 18,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439-құжат) сәйкес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 және 2-қосымшаларға сәйкес Қазақстан Республикасындағы 1997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жылдың аң аулау маусымына арналған аңшылық жануарларын аулау лимитi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бiрiншi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1997 жылғы 11 шiлдедегi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1101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1997 жылдың аң аулау маусымына арналған тұяқты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жануарлардың аңшылық түрлерi мен аюды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аулаудың саны мен лимитi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Облыстардың атауы   |             Жануарлар түрi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      бұлан    |  бұғы (оның    |     елiк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               |iшiнде марал)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|_______________|________________|______________|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  саны  |аулау |   саны | аулау |  саны |аулау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        |лимитi|        | лимитi|       |лимитi|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____________________|________|______|________|_______|_______|______|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                  280     25                      386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                                                  119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                                 3299      108   4855   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                        1200      120   8640    858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                                                  759    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         223     13                      304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                                               180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                284     19                     3190   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                230     10                     1320    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Солтүстiк Қазақстан     418     38     998        99   6589   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                                      253     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Жиыны             1435    105    5497       327  26595   1841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Жануарлар түрi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қабан      |   сiбiр тау    |  тоқал бұғы  |      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|     ешкiсi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_________________|________________|______________|__________________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саны  |аулау |   саны | аулау |  саны |аулау |  саны   | аулау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|лимитi|        | лимитi|       |лимитi|         | лимитi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__________|______|________|_______|_______|______|_________|________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2.  468       70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3. 3784      210     11573   654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4.  226       23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5.  880       87       700    56     300      15     1070      66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6.  494       62       775    55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7. 1699      192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8.  730       67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9.  592       30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10. 912       66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11. 300       30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13. 273       27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14. 971      184       917   128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11329     1048     13965   893     300      15     1070      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Ескертпе: Жабайы тұяқты жануарлардың ұрғашыларын аулау бекiтiлген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лимиттiң, Алматы облысы бойынша маралды атып алу лимитiн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қоспағанда, 40%-нен аспауы тиiс.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Ескертпе сөздермен толықтырылды - ҚРҮ-нiң 1997.10.07.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1420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P971420_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1997 жылғы 11 шiлдедегi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1101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1997 жылдың аң аулау маусымына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суырларды аулаудың саны мен лимитi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(мың бас)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Облыстардың атауы    |         Саны         |    Аулау лимитi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_______________________|______________________|_____________________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Ақмола                      729,1               26,4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Ақтөбе                       26,5                1,4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                       56,0                5,2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Шығыс Қазақстан             110,1                9,3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Қарағанды                   371,5               25,4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Қостанай                    119,9                1,3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                     72,6                0,3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Солтүстiк Қазақстан          43,3                3,0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Жиыны                      1529,0               72,3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