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b841" w14:textId="1a4b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23 сәуiрдегi N 646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11 шiлде N 1099. Күшi жойылды - ҚРҮ-нiң 1997.11.22. N 1642 қаулысымен. ~P971642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 Энергетика және табиғи ресурстар
министрлiгiнiң құрылымы туралы" Қазақстан Республикасы Үкiметiнiң 1997
жылғы 23 сәуiрдегi N 646 қаулысына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P970646_ </w:t>
      </w:r>
      <w:r>
        <w:rPr>
          <w:rFonts w:ascii="Times New Roman"/>
          <w:b w:val="false"/>
          <w:i w:val="false"/>
          <w:color w:val="000000"/>
          <w:sz w:val="28"/>
        </w:rPr>
        <w:t>
  мынадай толықтырулар мен 
өзгерiстер енгiзiлсiн:
     Аталған қаулының қосымшасында:
     "Талдау және стратегиялық жоспарлау басқармасы" деген жолмен
толықтырылсын;
     "Инвестициялық қызметтi қамтамасыз ету бөлiмi
     Тәртiп және әскери-жұмылдыру жұмысы жөнiндегi бөлiм" деген жолдар
алынып тасталсын.
     Қазақстан Республикасының
        Премьер-Министрiнiң
 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