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7eb3" w14:textId="784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17 наурыздағы N 337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шiлде N 1083.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Премьер-Министрiнiң Кеңсесi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1997 жылғы 17 наурыздағы N 337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P970337_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енгiзiлсiн:
     аталған қаулының қосымшасындағы:
     "Премьер-министрдiң кеңесшiлерi мен көмекшiлерi тобы" деген
жолдағы "7" деген сан "8" деген санмен ауыстырылсын.
     "Премьер-министр орынбасарларының кеңесшiлерi мен көмекшiлерi 
тобы деген" деген жолдағы "8" деген сан "7" деген санмен ауыстырылсын.
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