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4a84f" w14:textId="5e4a8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борыштар бойынша есептеу жүргiзу туралы</w:t>
      </w:r>
    </w:p>
    <w:p>
      <w:pPr>
        <w:spacing w:after="0"/>
        <w:ind w:left="0"/>
        <w:jc w:val="both"/>
      </w:pPr>
      <w:r>
        <w:rPr>
          <w:rFonts w:ascii="Times New Roman"/>
          <w:b w:val="false"/>
          <w:i w:val="false"/>
          <w:color w:val="000000"/>
          <w:sz w:val="28"/>
        </w:rPr>
        <w:t>Қазақстан Республикасы Үкiметiнiң қаулысы 1997 жылғы 8 шiлдедегi N 1075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Денсаулық сақтау министрлiгiнiң емдеу
мекемелерiн осы заманғы флюорографиялық жабдықпен қамтамасыз ету,
сондай-ақ Медетшi банкiнiң санациялау берiлген "Актюбрентген"
акционерлiк қоғамының республикалық бюджет алдындағы жинақталған
берешегiн өтеу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Медетшi банкi мен "Актюбрентген"
акционерлiк қоғамының Қазақстан Республикасы Қаржы министрлiгiмен
қосымшаға сәйкес келiсiлген көлем мен бағада Денсаулық сақтау
министрлiгiнiң республикалық бюджетке төлемдер бойынша жалпы сомасы
38623 мың (отыз сегiз миллион алты жүз жиырма үш мың) теңге, оның
iшiнде қосылған құнға салынатын салық бойынша 32711 мың (отыз екi
миллион жетi жүз он бір мың) теңге және экономиканы қайта құру қорына
5912 мың (бес миллион тоғыз жүз он екi мың) теңге жинақталған
берешегiн өтеу есебiне емдеу мекемелерiне флюорографиялық жабдық беру
туралы ұсынысы қабылдансын.
</w:t>
      </w:r>
      <w:r>
        <w:br/>
      </w:r>
      <w:r>
        <w:rPr>
          <w:rFonts w:ascii="Times New Roman"/>
          <w:b w:val="false"/>
          <w:i w:val="false"/>
          <w:color w:val="000000"/>
          <w:sz w:val="28"/>
        </w:rPr>
        <w:t>
          2. Қазақстан Республикасының Қаржы министрлiгi
флюорография жабдығының берiлуiне қарай аталған соманы 1997 жылға
арналған республикалық бюджеттiң кiрiс және шығыс бөлiктерiнде
көрсете отырып Қазақстан Республикасы Денсаулық сақтау министрлiгiн
қаржыландыру есебiне "Актюбрентген" акционерлiк қоғамының
республикалық бюджетке төлемдерi бойынша есептеу жүргiзсiн.
</w:t>
      </w:r>
      <w:r>
        <w:br/>
      </w:r>
      <w:r>
        <w:rPr>
          <w:rFonts w:ascii="Times New Roman"/>
          <w:b w:val="false"/>
          <w:i w:val="false"/>
          <w:color w:val="000000"/>
          <w:sz w:val="28"/>
        </w:rPr>
        <w:t>
          3. Қазақстан Республикасы Қаржы министрлiгiнiң Қаржы бақылау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комитетi Қазақстан Республикасы Денсаулық сақтау министрлiгiмен
бiрлесiп "Актюбрентген" акционерлiк қоғамы беретiн флюорографиялық
жабдықтың толықтығы мен сапасына, сондай-ақ бекiтiлген бағалардың
сақталуына бақылауды жүзеге асырсын.
     Қазақстан Республикасының
       Премьер-Министрiнiң
       бiрiншi орынбасары
                                       Қазақстан Республикасы
                                             Үкiметiнiң
                                       1997 жылғы 8 шiлдедегi
                                          N 1075 қаулысына
                                              қосымша
               Қазақстан Республикасы Денсаулық сақтау
           министрлiгiнiң емдеу мекемелерiне республикалық
             бюджет алдындағы берешектерiн өтеу есебiнен
           "Актюбрентген" акционерлiк қоғамынан әкелiнетiн
                  флюорографиялық жабдықтарды бөлу
                                                         мың теңге
_____________________________________________________________________
                   |Денталдық  |Стац.флюор.|Палат.       |Автомоб.   |
   Облыс атаулары  |аппараттары|           |аппараттар   |           |
                   |___________|___________|_____________|___________|
                   |    5-Д2   |   12Ф7    |  12ПС       |КРФ111 ЗИЛ |
                   |___________|___________|_____________|___________|
                   |бағасы-92,2|бағасы-1800|бағасы-444,96|бағасы-3375|
                   |___________|___________|_____________|___________|
                   |саны|сомасы|саны|сомасы|саны|сомасы  |саны|сомасы|
___________________|____|______|____|______|____|________|____|______|
Барлығы               13   1199    7   12600  34   15129    2   6750
Алматы                     0           0      3    1335         0
Ақмола                 1   92          0      2    890          0
Ақтөбе                     0           0      1    445          0
Атырау                     0           0      1    445          0
Жамбыл                     0           0      1    445          0
Қарағанды              1   92      2   3600   3    1335         0
Қызылорда              1   92      1   1800   1    445      1   3375
Қостанай               2   184         0      2    890          0
Маңғыстау              1   92          0      1    445          0
Павлодар               1   92          0      2    890          0
Солтүстiк Қазақстан    1   92      1   1800   3    1335         0
Батыс Қазақстан        1   92          0      1    445          0
Шығыс қазақстан        2   184     2   3600   3    1335     1   3375
Оңтүстiк Қазақстан     1   92          0      2    890          0
Алматы                 1   92          0      2    890          0
Респ. ҒЗИ мекемелерi       0           0      2    890          0
Респ. ҰОА госпиталi        0           0      2    890          0
Респуб.поликлиника         0       1   1800   2    890          0
____________________________________________________________________
   Облыс атаулары   |            Кептiру аппараттары       |Барлық
                    |______________________________________|сомасы
                    |    ССША-20 |  ССША-40   |  ССША-80   |
                    |____________|____________|____________|
                    | бағасы-28,8|бағасы-31,86| бағасы-37,5|
                    |____________|____________|____________|
                    | саны|сомасы| саны|сомасы|саны |сомасы|
____________________|_____|______|_____|______|_____|______|________
Барлығы               31     893   35    1115   25    938    38623
Алматы                2      58    3     96     2     75     1563
Ақмола                1      29    1     32     1     38     1080
Ақтөбе                1      29    1     32     1     38     543
Атырау                1      29    1     32     1     38     543
Жамбыл                1      29    1     32     1     38     543
Қарағанды             3      86    4     127    2     75     5316
Қызылорда             2      58    2     64     1     38     5871
Қостанай              2      58    2     64     2     75     1271
Маңғыстау             1      29    1     32     1     38     635
Павлодар              2      58    2     64     1     38     1141
Солтүстiк Қазақстан   2      58    2     64     2     75     3423
Батыс Қазақстан       1      29    1     32     1     38     635
Шығыс қазақстан       5      144   5     159    4     150    8948
Оңтүстiк Қазақстан    2       58   2     64     1     38     1141
Алматы                2       58   2     64     1     38     1141
Респ. ҒЗИ мекемелерi  2       58   3     96     2     75     1118
Респ. ҰОА госпиталi   1       29   2     64     1     38     1020
Респуб.поликлиника            0          0            0      2690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