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59f52" w14:textId="e159f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Әдiлет министрлiгiнiң жекелеген мәселелерi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1997 жылғы 7 шiлдедегi N 1065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әскери соттарына басшылықты жақсарту және олардың жұмыстарының сапасын көтеру мақсатында Қазақстан Республикасының Үкiметi қаулы етедi: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Әдiлет министрлiгiнiң орталық аппаратының саны Әскери соттар басқармасы аппаратының санын қысқарту есебiнен 14 адамға көбейтiлсiн.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Қаржы министрлiгi Қазақстан Республикасы Әдiлет министрлiгiнiң тиiстi шығыс сметасын әскери соттардың шығыс сметасын азайту есебiнен көбейтсiн.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"Қазақстан Республикасы Әдiлет министрлiгiнiң мәселелерi туралы" Қазақстан Республикасы Үкiметiнiң 1997 жылғы 1 сәуiрдегi N 450 </w:t>
      </w:r>
      <w:r>
        <w:rPr>
          <w:rFonts w:ascii="Times New Roman"/>
          <w:b w:val="false"/>
          <w:i w:val="false"/>
          <w:color w:val="000000"/>
          <w:sz w:val="28"/>
        </w:rPr>
        <w:t xml:space="preserve">P970450_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мынадай өзгерту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2-тармақтағы "136" деген сан "150" деген санмен ауыстырылсын.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Қазақстан Республикасының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Премьер-Министрi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