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cd69" w14:textId="a97c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зейнетақыны қайта есептеу мәселелерi жөнiндегi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шiлдедегi N 1053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"Бұрын тағайындалған зейнетақыны қайта есептеу тәртiбi туралы" Қазақстан Республикасы Министрлер Кабинетiнiң 1992 жылғы 2 сәуiрдегi N 309 қаулысы (Қазақстан Республикасының ПҮАЖ-ы, 1992 ж., N 14, 236-бап);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"Бұрын тағайындалған зейнетақыларды қайта есептеудiң тәртiбiне өзгерiстер мен толықтырулар енгiзу туралы" Қазақстан Республикасы Министрлер Кабинетiнiң 1992 жылғы 12 маусымдағы N 522 қаулысы (Қазақстан Республикасының ПҮАЖ-ы, 1992 ж., N 23, 368-бап);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Министрлер Кабинетiнiң 1992 жылғы 2 сәуiрдегi N 309 қаулысына өзгерiстер енгiзу және Қазақстан Республикасы Үкiметiнiң кейбiр шешiмдерiнiң күшi жойылған деп тану туралы" Қазақстан Республикасы Үкiметiнiң 1996 жылғы 12 шiлдедегi N 899 (Қазақстан Республикасының ПҮАЖ-ы, 1996 ж., N 31, 282-құжат) қаулысының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P960899_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