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eac1" w14:textId="0b0e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 сәулеленген ядролық материалдарды әкетуге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шiлдедегi N 1052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тауарлардың (жұмыстар, қызмет
көрсету)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және Қазақстан Республикасының Ұлттық ядролық 
орталығында ресей ядролық материалдарын пайдалану туралы 1995 
жылғы 15 маусымдағы Ресей Федерациясының Атом энергиясы жөнiндегi 
министрлiгi мен Қазақстан Республикасының Ғылым министрлiгi - Ғылым 
академиясымен және Ғылым министрлiгi - Ғылым академиясының жанындағы
Атом энергиясы жөнiндегi агенттiк арасындағы Келiсiмнiң негiзiнде 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Ұлттық ядролық орталығының Атом
энергиясы институтына бөлiнгiш изотоп уран-235 (СЭҚ ТН коды 2844
20 190/ бойынша 138205 грамм мөлшерiнде сәулеленген ядролық
материалдарды Ресей Федерациясына әкетуге рұқсат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және сауда министрлiгi
Қазақстан Республикасы Ұлттық ядролық орталығының Атом энергиясы
институтына белгiленген тәртiппен көрсетiлген мөлшердегi ядролық
материалдарды әкетуге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Ядролық материалдарды әкетуге бақылау жасау Қазақстан
Республикасы Ғылым министрлiгi - Ғылым академиясының жанындағы Атом
энергиясы жөнiндегi агенттiкке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