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a7d0" w14:textId="38ca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теңiзiнiң қазақстан секторындағы көмiрсутегi кен орындарын геологиялық зерделеу және игеру үшiн блоктардың берiлуi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шiлдедегi N 1050а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Үкiметтiң 1993 жылғы 3 желтоқсандағы "Қазақстанкаспийшельф"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Консорциумы туралы Келiсiмде көзделген Каспий теңiзiнiң Қазақстан
секторының шегiндегi кешендi зерттеулердiң аяқталуына байланысты
Қазақстан Республикасының Үкiметi қаулы етедi:
     1. "Қазақстанкаспийшельф" Консорциумының шетелдiк қатысушыларына
өздерiнiң бiрлесiп таңдаған 12 (он екi) блок бойынша барлау және
игеруге К-ҮI-11; К-ҮI-12; К-ҮII-9; К-ҮII-10; К-15-а + К-ҮI-16-а;
К-ҮII-5-b + К-ҮII-6-b қосымша трапецияларды қоса К-ҮII-11а + К-YII-12а;
К-ҮII-12-b + К-ҮII-16-а қосымша трапецияларды қоса К-Х-4-b + К-Х-8-а;
К-ХI-5-а + К-ХI-6-а; К-ХI-1; К-ХI-2 бекiтiлген блок карталарына
сәйкес Каспий теңiзiнiң қазақстан секторының шегiндегi жер қойнауын
пайдалану құқығына лицензия берiлсiн.
     2. 
&lt;*&gt;
     3. 
&lt;*&gt;
     Ескерту. 2,3-тармақтар алып тасталды - ҚР Үкіметінің 2002.06.13. N    
              637a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P02637a_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"Қазақстанкаспийшельф" мемлекеттiк компаниясы берген 1993
жылғы 31 желтоқсандағы N 1 бас лицензия және 1995 жылғы 7 сәуiрдегi
МГ N 89 (мұнай) лицензия қайтып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Энергетика және табиғи ресурстар
министрлiгi шетелдiк қатысушыларға және "Қазақстанкаспийшельф"
акционерлiк қоғамына осы қаулының 1-тармағына сәйкес қолданылып
жүрген заңдарға орай Қазақстан Республикасы Үкiметiнiң бекiтуi үшiн
барлау және игеру мақсатында жер қойнауын пайдалануға лицензиялар
дайындасын.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5-тармақ өзгерді - ҚР Үкіметінің 2002.06.13. N 637a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P02637a_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Энергетика және табиғи ресурстар
министрлiгiне, "Қазақойл" ұлттық мұнай-газ компаниясына қайтарусыз
негiзде жоғарыда аталған барлау және игеру блоктарына байланысты
деректердi жариялауға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