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8691" w14:textId="8918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Каспий теңiзi проблемалары жөнiндегi Ұлттық кеңесiнiң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шiлдедегi N 1049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Қосымшаға сәйкес Қазақстан Республикасының Каспий теңiзi проблемалары жөнiндегi Ұлттық кеңесiнiң құрамы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"Қазақстан Республикасының Каспий теңiзi проблемалары жөнiндегi Ұлттық кеңесiнiң құрамы туралы" Қазақстан Республикасы Министрлер Кабинетiнiң 1994 жылғы 22 желтоқсандағы N 1438 қаулысының күшi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1997 жылғы 3 шiлдедегi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1049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Қазақстан Республикасының Каспий теңiзi проблемалары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жөнiндегi Ұлттық кеңесiнiң құрамы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Тоқаев Қ.К.              - Қазақстан Республикасының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iстер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Аманжолова З.А.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министрлiгiнiң бөлiм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Кеңес мүшелерi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Школьник В.С.            - Қазақстан Республикасының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министрi -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Шүкеев Ө.Е.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сауда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Ыдырысов Е.Ә.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министрiнiң бiрiншi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Левитин В.Л.             - Маңғыстау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Шырдабаев Р.Т.           - Атырау облысының әкiмi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Нұралиев С.К.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Премьер-Министрi Кеңсесiнiң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байланыстар және хаттама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Бәйiшов Қ.С.             - Қазақстан Республикасы Экология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биоресурстар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(вице-министр)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Дәукеев С.Ж.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табиғи ресурстар 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(вице-министр)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Отаров К.И.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шаруашылығы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(вице-министр)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Рыспаев Ж.Қ.             - 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қауiпсiздiк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Жасұзақов С.А.           - Қазақстан Республикасының Қарулы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Күштерi бас штабы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Балғымбаев Н.Ө.          - "Қазақойл" ұлттық мұнай-газ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компаниясының президентi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Қуандықов Б.М.           - "Қазақстанкаспийшельф"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қоғамының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Тұрарбеков Б.Ш.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Қауiпсiздiк Кеңесi хатшылығының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 сарапшысы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Демин А.Б.               - Қазақстан Республикасының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министрлiгi халықаралық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қамтамасыз ету және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ақпарат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Коваленко П.Д.           - Қазақстан 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коммуникациялар министрлiгi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көлiгi департаментiнiң директоры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