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f72b" w14:textId="b5ef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жоғары оқу орындарын кейiн жекешелендiрумен жалға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шiлдедегi N 1047а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 1996-1998 жылдарға арналған
мемлекеттiк меншiктi жекешелендiру мен қайта құрылымдаудың
бағдарламасы туралы" Қазақстан Республикасы Үкiметiнiң 1996 жылғы 27
ақпандағы N 246 қаулысын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P960246_ </w:t>
      </w:r>
      <w:r>
        <w:rPr>
          <w:rFonts w:ascii="Times New Roman"/>
          <w:b w:val="false"/>
          <w:i w:val="false"/>
          <w:color w:val="000000"/>
          <w:sz w:val="28"/>
        </w:rPr>
        <w:t>
  орындау үшiн Қазақстан Республикасының 
Үкiметi 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1.
&lt;*&gt;
     2.
&lt;*&gt;
     ЕСКЕРТУ. 2-тармақ өзгертiлдi - ҚРҮ-нiң  1997.08.07. N 1236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P971236_ </w:t>
      </w:r>
      <w:r>
        <w:rPr>
          <w:rFonts w:ascii="Times New Roman"/>
          <w:b w:val="false"/>
          <w:i w:val="false"/>
          <w:color w:val="000000"/>
          <w:sz w:val="28"/>
        </w:rPr>
        <w:t>
     ЕСКЕРТУ. 1,2-тармақтар күшін жойды - ҚР Үкіметінің 1999.08.18. 
              N 1192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P991192_ </w:t>
      </w:r>
      <w:r>
        <w:rPr>
          <w:rFonts w:ascii="Times New Roman"/>
          <w:b w:val="false"/>
          <w:i w:val="false"/>
          <w:color w:val="000000"/>
          <w:sz w:val="28"/>
        </w:rPr>
        <w:t>
     3. "Жекешелендiру мен қайта құрылымдаудың секторлық бағдарламасы
туралы" Қазақстан Республикасы Үкiметiнiң 1997 жылғы 14 қаңтардағы 
N 65 қаулысына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P970065_ </w:t>
      </w:r>
      <w:r>
        <w:rPr>
          <w:rFonts w:ascii="Times New Roman"/>
          <w:b w:val="false"/>
          <w:i w:val="false"/>
          <w:color w:val="000000"/>
          <w:sz w:val="28"/>
        </w:rPr>
        <w:t>
  мынадай өзгерiс енгiзiлсiн:
     "Алматы технологиялық институты" деген 9-қосымшаның қырық алтыншы
тармақшасы алынып тасталсын.
     Қазақстан Республикасының
          Премьер-Министрi
                                       Қазақстан Республикасы
                                            Үкiметiнiң
                                      1997 жылғы 2 шiлдедегi
                                          N 1047а қаулысына
                                               қосымша
               Жоғары оқу орындарын мүлiктiк жалға берудiң
                              шарттары
     Жалдаушыға қойылатын мiндеттi шаралар мыналар болып табылады:
     1. Қызметтiң негiзгi түрi ретiнде саланы сақтау.
     2. Жоғары оқу орнын бiрыңғай кешен ретiнде жалға беру.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Қызметкерлердi жалға берушiнiң бастамашылығы бойынша жұмыстан
босату қолданылып жүрген еңбек заңдарына сәйкес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Мемлекеттiк тапсырыс бойынша қабылданған өтушi студенттер
контингентiн оқытуды мемлекеттiк жоғары оқу орындары үшiн көзделген
бюджет қаражаты есебiнен аяқтау.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Жоғары оқу орнының 1997 жылғы 15 маусымдағы жай-күйi бойынша
барлық берешек сомаларын өтеу.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Жалдық төлем мөлшерлерiн немесе бонусты айқындау әр объектiге
жеке-жеке, материалдық емес активтердiң құнын ескере отырып
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Комиссияның шешiмi бойынша басқа шарттар.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