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ab466" w14:textId="2eab4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1996 жылғы 11 желтоқсандағы N 1523 қаулысына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2 шiлде N 1046. Күшi жойылды - ҚРҮ-нiң 1998.01.13. N 9 қаулысымен. ~P980009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"Радиожиiлiк спектрiн пайдалану құқығына конкурс-аукцион өткiзу
жөнiнде комиссия құру туралы" Қазақстан Республикасы Үкiметiнiң 1996
жылғы 11 желтоқсандағы N 1523 қаулысына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P961523_ </w:t>
      </w:r>
      <w:r>
        <w:rPr>
          <w:rFonts w:ascii="Times New Roman"/>
          <w:b w:val="false"/>
          <w:i w:val="false"/>
          <w:color w:val="000000"/>
          <w:sz w:val="28"/>
        </w:rPr>
        <w:t>
  мынадай өзгерiстер 
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радиожиiлiк спектрiн пайдалану құқығына арналған конкурс-аукцион
өткiзу жөнiндегi комиссияның құрамына Қазақстан Республикасы Ұлттық
қауiпсiздiк комитетi басқармасының бастығы Ж.Р.Мажренов (келiсiм
бойынша) енгiзiлсiн;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 Ұлттық қауiпсiздiк комитетi төрағасының
бiрiншi орынбасары Сиқымбаев Д.Д. басқа жұмысқа ауысуына байланысты
аталған комиссияның құрамынан шығарылсын.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