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3d21" w14:textId="2f43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19 мамырдағы N 405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25 маусымдағы N 1018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"Ұжымдық еңбек дауларын (жанжалдарын) реттеу жөнiндегi
Республикалық пәтуластыру комиссиясы туралы" Қазақстан Республикасы
Министрлер Кабинетiнiң 1993 жылғы 19 мамырдағы N 405 қаулысының
(Қазақстан Республикасының ПҮАЖ-ы, 1993 ж., N 17, 209-құжат) күшi
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