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2f65" w14:textId="ae72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20 шiлдедегi N 929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17 маусымдағы N 981 қаулысы.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мемлекеттiк басқару органдарында кадрлық өзгерiстердiң болуына байланысты Қазақстан Республикасының Үкiметi қаулы етедi: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"Электр энергетикасындағы мемлекеттiк реттеушi комиссия туралы" Қазақстан Республикасы Үкiметiнiң 1996 жылғы 25 шiлдедегi N 929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ПҮАЖ-ы, N 32, 295-құжат)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энергетикасындағы мемлекеттiк реттеушi комиссия құрамына мыналар енгiзiлсiн: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Шүкеев Ө.Е.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сауда министрi, Комиссия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Тиесов С.А.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табиғи ресурстар министрлiгi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энергетикасы департаментiнiң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Комиссия төрағасының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Ертiлесова Ж.Ж.    - Қазақстан Республикасы Қаржы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(вице-министр)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Радостовец Н.В.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(вице-министр)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Уәйiсов М.К.       - Қазақстан Республикасы Әдiлет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 (вице-министр)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Руденко Ю.С.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министрлiгi материалдық сала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Попандопуло Е.Н.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сауда министрлiгi Баға белгiлеу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департаментiнiң директоры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Төкенов А.Д.       - Қазақстан Республикасы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Кеңсесiнiң Үкiмет шешiмдерiн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үйлестiру бөлiмiнiң консультанты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Раханов М.С.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министрлiгi Жекешелендiру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департаментi директорының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Әбдыкамалов О.А.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Мемлекеттiк мүлiк пен активтердi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Жұмабеков Е.М.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табиғи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Республикалық энергетикалық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В.В.Соболев, Н.Л.Котенко, Х.К.Құсайынов, Б.М.Менжулин, А.М.Шоқпытов аталған құрамнан шығарылсын.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Энергетика және табиғи ресурстар министрлiгi Экономика және сауда министрлiгiмен бiрлесе, бiр ай мерзiм iшiнде "Электр энергетикасы туралы" Қазақстан Республикасы Президентiнiң 1995 жылғы 23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2724 </w:t>
      </w:r>
      <w:r>
        <w:rPr>
          <w:rFonts w:ascii="Times New Roman"/>
          <w:b w:val="false"/>
          <w:i w:val="false"/>
          <w:color w:val="000000"/>
          <w:sz w:val="28"/>
        </w:rPr>
        <w:t>
 Заң күшi бар Жарлығына сәйкес, электр энергетикасындағы мемлекеттiк реттеушi комиссия туралы Қазақстан Республикасының Үкiметiне ұсыныс енгiзсiн.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