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380e" w14:textId="b093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Iшкi iстер басқармасының N 84 еңбекпен-түзеу колониясын тергеу изоляторы етiп қайта жаңарту туралы</w:t>
      </w:r>
    </w:p>
    <w:p>
      <w:pPr>
        <w:spacing w:after="0"/>
        <w:ind w:left="0"/>
        <w:jc w:val="both"/>
      </w:pPr>
      <w:r>
        <w:rPr>
          <w:rFonts w:ascii="Times New Roman"/>
          <w:b w:val="false"/>
          <w:i w:val="false"/>
          <w:color w:val="000000"/>
          <w:sz w:val="28"/>
        </w:rPr>
        <w:t>Қазақстан Республикасы Үкiметiнiң қаулысы 1997 жылғы 13 маусымдағы N 968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Ақмола облысының әкiмiмен
бiрлесiп бiр ай мерзiмде еңбекпен-түзеу колониясын ұйымдастыруға
қажеттi Ақмола облысы Державин ауданының Степной поселкесiнiң
мемлекеттiк мүлкiн Қазақстан Республикасының Iшкi iстер министрлiгiне
иелiк ету, пайдалану және билiк ету құқығымен (иелiгiнен алу және
аманатқа беру құқығынсыз), өткiзу актiсiне сәйкес беретiн болсын.
</w:t>
      </w:r>
      <w:r>
        <w:br/>
      </w:r>
      <w:r>
        <w:rPr>
          <w:rFonts w:ascii="Times New Roman"/>
          <w:b w:val="false"/>
          <w:i w:val="false"/>
          <w:color w:val="000000"/>
          <w:sz w:val="28"/>
        </w:rPr>
        <w:t>
          2. Қазақстан Республикасының Iшкi iстер министрлiгi:
</w:t>
      </w:r>
      <w:r>
        <w:br/>
      </w:r>
      <w:r>
        <w:rPr>
          <w:rFonts w:ascii="Times New Roman"/>
          <w:b w:val="false"/>
          <w:i w:val="false"/>
          <w:color w:val="000000"/>
          <w:sz w:val="28"/>
        </w:rPr>
        <w:t>
          1997 жылдың 15 шiлдесiне дейiн мерзiмде Ақмола облысы Державин
ауданының Степной поселкесiнiң объектiлерiн күзетуге алсын;
</w:t>
      </w:r>
      <w:r>
        <w:br/>
      </w:r>
      <w:r>
        <w:rPr>
          <w:rFonts w:ascii="Times New Roman"/>
          <w:b w:val="false"/>
          <w:i w:val="false"/>
          <w:color w:val="000000"/>
          <w:sz w:val="28"/>
        </w:rPr>
        <w:t>
          Ақмола облысы iшкi iстер басқармасының N 84 еңбекпен-түзеу
колониясын тергеу изоляторы етiп қайта жаңартуды жүзеге асырсын;
</w:t>
      </w:r>
      <w:r>
        <w:br/>
      </w:r>
      <w:r>
        <w:rPr>
          <w:rFonts w:ascii="Times New Roman"/>
          <w:b w:val="false"/>
          <w:i w:val="false"/>
          <w:color w:val="000000"/>
          <w:sz w:val="28"/>
        </w:rPr>
        <w:t>
          1997 жылдың 1 желтоқсанынан кешiктiрмей Ақмола облысының iшкi
iстер басқармасының N 84 еңбекпен-түзеу колониясын және тергеу
изоляторын көшiрсiн.
</w:t>
      </w:r>
      <w:r>
        <w:br/>
      </w:r>
      <w:r>
        <w:rPr>
          <w:rFonts w:ascii="Times New Roman"/>
          <w:b w:val="false"/>
          <w:i w:val="false"/>
          <w:color w:val="000000"/>
          <w:sz w:val="28"/>
        </w:rPr>
        <w:t>
          3. Қазақстан Республикасы Президентiнiң Iс Басқармасы (келiсiмi
бойынша) және Қазақстан Республикасының жоғары және орталық
мемлекеттiк органдарды Ақмола қаласына көшiру жөнiндегi мемлекеттiк
комиссиясы Ақмола облысы Державин ауданының Степной поселкесiн
еңбекпен-түзеу колониясына қайта жаңарту және Ақмола облысы iшкi
iстер басқармасының N 84 еңбекпен-түзеу колониясын тергеу
изоляторына қайта жаңарту жұмыстарын Қазақстан Республикасының
астанасын көшiру және Ақмола қаласын және оның ықпал ету аймағын одан
әрi дамыту жөнiндегi бiрiншi кезектi шаралардың мемлекеттiк
бағдарламасына енгiзу мүмкiндiгiн және аталған жұмыстарды 1997 жылы
қаржыландыру үшiн қажеттi қаражатты "Жаңа астана" республикалық
бюджеттен тыс қорының есебiнен бөлудi қарастырсын.
</w:t>
      </w:r>
      <w:r>
        <w:br/>
      </w:r>
      <w:r>
        <w:rPr>
          <w:rFonts w:ascii="Times New Roman"/>
          <w:b w:val="false"/>
          <w:i w:val="false"/>
          <w:color w:val="000000"/>
          <w:sz w:val="28"/>
        </w:rPr>
        <w:t>
          4. Қазақстан Республикасының Қаржы министрлiгi 1998 жылға
арналған республикалық бюджеттiң жобасын әзiрлеу кезiнде Қазақстан
Республикасының Iшкi iстер министрлiгiне Ақмола облысы Державин
ауданының Степной поселкесiн еңбекпен-түзеу колониясына қайта
жаңартуды аяқтауға және жаңа тергеу изоляторын қайта жаңартуды
аяқтауға қажеттi қаражат бөлудi көздесiн.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