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cfe3" w14:textId="5a3c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1995 жылғы 13 қарашадағы N 1521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11 маусым N 950. Күші жойылды - ҚР Үкіметінің 1999.05.27. N 661 қаулысымен. ~P990661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"Қазақстан Республикасы Көлiк және коммуникациялар
министрлiгiнiң Мемлекеттiк почтасын Қазақстан Республикасы Көлiк және
коммуникациялар министрлiгi жанындағы Почта байланысының республикалық
мемлекеттiк кәсiпорнына айналдыру туралы" Қазақстан Республикасы
Үкiметiнiң 1995 жылғы 13 қарашадағы N 1521 қаулысына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P951521_ </w:t>
      </w:r>
      <w:r>
        <w:rPr>
          <w:rFonts w:ascii="Times New Roman"/>
          <w:b w:val="false"/>
          <w:i w:val="false"/>
          <w:color w:val="000000"/>
          <w:sz w:val="28"/>
        </w:rPr>
        <w:t>
(Қазақстан Республикасының ПҮАЖ-ы, N 35, 450-құжат) мынадай толықтыру
енгiзiлсiн:
     аталған қаулының қосымшасына:
     реттiк номерi 29, мынадай мазмұндағы жолмен толықтырылсын:
     "29. Салынып жатқан байланыс кәсiпорындарының дирекциясы, Алматы
қаласы".
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