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101" w14:textId="616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Үкiметаралық қазақстан-украин сауда-экономикалық ынтымақтастығы жөнiндегi комиссияның қазақстандық жағының төрағасын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5 маусымдағы N 928. Күші жойылды - Қазақстан Республикасы Үкіметінің 2002.05.29. N 594 қаулысымен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1994 жылғы 17 қыркүйектегi Қазақстан Республикасының Үкiметi мен
Украина Үкiметiнiң арасындағы Еркiн сауда келiсiмiне сәйкес және
Қазақстан мен Украина арасындағы сауда-экономикалық ынтымақтастықты
одан әрi дамыту мақсатында Қазақстан Республикасының Үкiметi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Премьер-Министрiнiң орынбасары Дүйсенов
Дүйсенбай Төлеубайұлы үкiметаралық қазақстан-украин сауда-экономикалық
ынтымақтастығы жөнiндегi комиссияның қазақстандық жағының төрағасы
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"Үкiметаралық қазақстан-украин сауда-экономикалық
ынтымақтастығы жөнiндегi комиссияға қазақстан жағынан төраға
тағайындау туралы" Қазақстан Республикасы Министрлер Кабинетiнiң 1995
жылғы 21 қыркүйектегi N 1275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