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9414" w14:textId="18e9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31 желтоқсандағы N 1712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мамыр N 898. Күші жойылды - ҚР Үкіметінің 2001.05.31. N 741 қаулысымен. ~P010741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 шекарасы арқылы жеке тұлғалардың тауарларды, соның iшiнде көлiк құралдарын да өткiзудiң тәртiбi туралы" Қазақстан Республикасы Үкiметiнiң 1996 жылғы 31 желтоқсандағы N 1712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P961712_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53, 512-құжат)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шекарасы арқылы жеке тұлғалардың тауарларды өткiзуiнiң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және 8 тармақтарда: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"Электрлi тұрмыстық" деген сөзден кейiн "және жиhаздар"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"84, 85 тауарлық топтарында" деген сөзден кейiн "94"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1997 жылдың 1 маусымынан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