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7df3" w14:textId="1cd7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24 наурыздағы N 401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28 мамырдағы N 894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"1997 жылдың өнiмiнен мемлекеттiк ресурстарға астық сатып алу туралы" Қазақстан Республикасы Үкiметiнiң 1997 жылғы 24 наурыздағы N 401 қаулысына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P970401_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үшiншi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"Астық компаниялары жанар-жағар материалдарды, тұқымды, техниканы, жабдықтарды, босалқы және жинақтаушы бөлшектердi, өсiмдiктердi химиялық қорғау құралдарын, тыңайтқыштарды және басқа да материалдарды мемлекеттiк астық сатып алуға берiп тұруға өз бетiнше шарттар жасасады".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