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552e" w14:textId="aff5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Ақжайық және Теректi аудандарының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27 мамырдағы N 884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"Батыс Қазақстан облысының Ақжайық және Тайпақ аудандарын
тарату, Чапаев ауданын қайта атау туралы" Қазақстан Республикасы
Президентiнiң 1997 жылғы 7 мамырдағы N 3489 Жарлығына және
"Қазақстан Республикасының әкiмшiлiк-аумақтық құрылысы туралы"
Қазақстан Республикасы Заңының (Қазақстан Республикасы Жоғарғы
Кеңесiнiң Жаршысы, 1993 ж., N 23-24, 507-құжат) 9-бабына сәйкес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Таратылған Ақжайық ауданының аумағы қосылып Теректi ауданының;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Таратылған Тайпақ ауданының аумағы қосылып Ақжайық ауданының
(қайта аталған Чапаев ауданының) шекаралары өзгертiлсiн.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