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a228" w14:textId="6ada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1995 жылғы 29 қаңтардағы N 1894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1997 жылғы 26 мамырдағы N 881 қаулысы. Күші жойылды - Қзақстан Республикасы Үкіметінің 2012 жылғы 7 маусымдағы № 753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2012.06.07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күнтiзбелiк жиырма бiр күн өткен соң қолданысқа енгiзiледi)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"Қазақстан Республикасы Президентінiң 1995 жылғы 17 сәуiрдегi N 2201 қаулысын жүзеге асыру туралы" Қазақстан Республикасы Үкiметiнiң 1995 жылғы 29 желтоқсандағы N 1894 қаулысына (Қазақстан Республикасының ПҮАЖ-ы, 1995 ж., N 41, 515-құжат) мынадай толықтыру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аталған қаулының 1-қосымшасы: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мынадай мазмұндағы реттiк нөмiрi 31-жолмен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"31. Қазақстан Республикасы       Аудиторлық қызмет"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Қаржы министрлiгiнiң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бухгалтерлiк есеп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аудит методологиясы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департаментi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Премьер-Министрi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